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207" w:type="dxa"/>
        <w:tblInd w:w="-176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04"/>
        <w:gridCol w:w="6003"/>
      </w:tblGrid>
      <w:tr w:rsidR="007C26B0" w:rsidRPr="00C05047" w14:paraId="6B51A328" w14:textId="77777777" w:rsidTr="00AD5128">
        <w:trPr>
          <w:trHeight w:val="987"/>
        </w:trPr>
        <w:tc>
          <w:tcPr>
            <w:tcW w:w="420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353B81" w14:textId="19421B65" w:rsidR="007C26B0" w:rsidRPr="00C05047" w:rsidRDefault="007C26B0" w:rsidP="000C2CE0">
            <w:pPr>
              <w:pStyle w:val="Heading5"/>
              <w:spacing w:before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 w:rsidRPr="00C0504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UBND </w:t>
            </w:r>
            <w:r w:rsidR="000C2CE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XÃ QUẢNG PHÚ</w:t>
            </w:r>
          </w:p>
          <w:p w14:paraId="0C389ED4" w14:textId="428AF1CF" w:rsidR="007C26B0" w:rsidRPr="00C05047" w:rsidRDefault="00C05047" w:rsidP="000C2CE0">
            <w:pPr>
              <w:pStyle w:val="Heading4"/>
              <w:spacing w:before="0" w:line="240" w:lineRule="auto"/>
              <w:jc w:val="center"/>
              <w:rPr>
                <w:rFonts w:ascii="Times New Roman" w:hAnsi="Times New Roman" w:cs="Times New Roman"/>
                <w:i w:val="0"/>
                <w:color w:val="auto"/>
                <w:sz w:val="26"/>
                <w:szCs w:val="26"/>
                <w:lang w:val="pt-BR"/>
              </w:rPr>
            </w:pPr>
            <w:r w:rsidRPr="00C05047">
              <w:rPr>
                <w:rFonts w:ascii="Times New Roman" w:hAnsi="Times New Roman" w:cs="Times New Roman"/>
                <w:i w:val="0"/>
                <w:noProof/>
                <w:color w:val="auto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3D9F636B" wp14:editId="4E248CD9">
                      <wp:simplePos x="0" y="0"/>
                      <wp:positionH relativeFrom="column">
                        <wp:posOffset>715767</wp:posOffset>
                      </wp:positionH>
                      <wp:positionV relativeFrom="paragraph">
                        <wp:posOffset>223520</wp:posOffset>
                      </wp:positionV>
                      <wp:extent cx="1009650" cy="0"/>
                      <wp:effectExtent l="0" t="0" r="19050" b="19050"/>
                      <wp:wrapNone/>
                      <wp:docPr id="2" name="Straight Arrow Connector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00965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3988F45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2" o:spid="_x0000_s1026" type="#_x0000_t32" style="position:absolute;margin-left:56.35pt;margin-top:17.6pt;width:79.5pt;height:0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"/>
                  </w:pict>
                </mc:Fallback>
              </mc:AlternateContent>
            </w:r>
            <w:r w:rsidR="007C26B0" w:rsidRPr="00C05047">
              <w:rPr>
                <w:rFonts w:ascii="Times New Roman" w:hAnsi="Times New Roman" w:cs="Times New Roman"/>
                <w:i w:val="0"/>
                <w:color w:val="auto"/>
                <w:sz w:val="26"/>
                <w:szCs w:val="26"/>
                <w:lang w:val="pt-BR"/>
              </w:rPr>
              <w:t>TRƯỜ</w:t>
            </w:r>
            <w:r w:rsidR="00F63977">
              <w:rPr>
                <w:rFonts w:ascii="Times New Roman" w:hAnsi="Times New Roman" w:cs="Times New Roman"/>
                <w:i w:val="0"/>
                <w:color w:val="auto"/>
                <w:sz w:val="26"/>
                <w:szCs w:val="26"/>
                <w:lang w:val="pt-BR"/>
              </w:rPr>
              <w:t xml:space="preserve">NG TH </w:t>
            </w:r>
            <w:r w:rsidR="000C2CE0">
              <w:rPr>
                <w:rFonts w:ascii="Times New Roman" w:hAnsi="Times New Roman" w:cs="Times New Roman"/>
                <w:i w:val="0"/>
                <w:color w:val="auto"/>
                <w:sz w:val="26"/>
                <w:szCs w:val="26"/>
                <w:lang w:val="pt-BR"/>
              </w:rPr>
              <w:t>LÊ LỢI</w:t>
            </w:r>
          </w:p>
        </w:tc>
        <w:tc>
          <w:tcPr>
            <w:tcW w:w="600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31F21F" w14:textId="77777777" w:rsidR="007C26B0" w:rsidRPr="00C05047" w:rsidRDefault="007C26B0" w:rsidP="00C05047">
            <w:pPr>
              <w:pStyle w:val="Heading4"/>
              <w:spacing w:before="0" w:line="240" w:lineRule="auto"/>
              <w:rPr>
                <w:rFonts w:ascii="Times New Roman" w:hAnsi="Times New Roman" w:cs="Times New Roman"/>
                <w:i w:val="0"/>
                <w:color w:val="auto"/>
                <w:sz w:val="24"/>
                <w:szCs w:val="24"/>
                <w:lang w:val="fr-FR"/>
              </w:rPr>
            </w:pPr>
            <w:r w:rsidRPr="00C05047">
              <w:rPr>
                <w:rFonts w:ascii="Times New Roman" w:hAnsi="Times New Roman" w:cs="Times New Roman"/>
                <w:i w:val="0"/>
                <w:color w:val="auto"/>
                <w:sz w:val="24"/>
                <w:szCs w:val="24"/>
                <w:lang w:val="fr-FR"/>
              </w:rPr>
              <w:t>CỘNG HOÀ XÃ HỘI CHỦ NGHĨA VIỆT NAM</w:t>
            </w:r>
          </w:p>
          <w:p w14:paraId="5E22778F" w14:textId="77777777" w:rsidR="007C26B0" w:rsidRPr="00C05047" w:rsidRDefault="007C26B0" w:rsidP="00C0504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pt-BR"/>
              </w:rPr>
            </w:pPr>
            <w:r w:rsidRPr="00C05047">
              <w:rPr>
                <w:rFonts w:ascii="Times New Roman" w:hAnsi="Times New Roman" w:cs="Times New Roman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6192" behindDoc="0" locked="0" layoutInCell="1" allowOverlap="1" wp14:anchorId="2A6DC148" wp14:editId="4F9CAB0A">
                      <wp:simplePos x="0" y="0"/>
                      <wp:positionH relativeFrom="column">
                        <wp:posOffset>886460</wp:posOffset>
                      </wp:positionH>
                      <wp:positionV relativeFrom="paragraph">
                        <wp:posOffset>243205</wp:posOffset>
                      </wp:positionV>
                      <wp:extent cx="1950085" cy="0"/>
                      <wp:effectExtent l="9525" t="10160" r="12065" b="8890"/>
                      <wp:wrapNone/>
                      <wp:docPr id="1" name="Straight Connecto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95008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8557296" id="Straight Connector 1" o:spid="_x0000_s1026" style="position:absolute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9.8pt,19.15pt" to="223.35pt,19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"/>
                  </w:pict>
                </mc:Fallback>
              </mc:AlternateContent>
            </w:r>
            <w:r w:rsidRPr="00C05047">
              <w:rPr>
                <w:rFonts w:ascii="Times New Roman" w:hAnsi="Times New Roman" w:cs="Times New Roman"/>
                <w:b/>
                <w:bCs/>
                <w:sz w:val="28"/>
                <w:szCs w:val="28"/>
                <w:lang w:val="pt-BR"/>
              </w:rPr>
              <w:t>Độc lập-Tự do-Hạnh phúc</w:t>
            </w:r>
          </w:p>
        </w:tc>
      </w:tr>
      <w:tr w:rsidR="007C26B0" w:rsidRPr="00C05047" w14:paraId="723DB0E1" w14:textId="77777777" w:rsidTr="00AD5128">
        <w:trPr>
          <w:trHeight w:val="488"/>
        </w:trPr>
        <w:tc>
          <w:tcPr>
            <w:tcW w:w="420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ED1930" w14:textId="77777777" w:rsidR="007C26B0" w:rsidRPr="00C05047" w:rsidRDefault="007C26B0" w:rsidP="006267F0">
            <w:pPr>
              <w:spacing w:before="100" w:beforeAutospacing="1" w:after="100" w:afterAutospacing="1" w:line="273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C05047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        </w:t>
            </w:r>
          </w:p>
        </w:tc>
        <w:tc>
          <w:tcPr>
            <w:tcW w:w="600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EC1064" w14:textId="0A9F9617" w:rsidR="007C26B0" w:rsidRPr="00733B36" w:rsidRDefault="000C2CE0" w:rsidP="000C2CE0">
            <w:pPr>
              <w:spacing w:before="100" w:beforeAutospacing="1" w:after="100" w:afterAutospacing="1" w:line="273" w:lineRule="atLeast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vi-VN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vi-VN"/>
              </w:rPr>
              <w:t xml:space="preserve">          Quảng Phú</w:t>
            </w:r>
            <w:r w:rsidR="007C26B0" w:rsidRPr="00733B3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vi-VN"/>
              </w:rPr>
              <w:t xml:space="preserve">, </w:t>
            </w:r>
            <w:proofErr w:type="spellStart"/>
            <w:r w:rsidR="007C26B0" w:rsidRPr="00733B3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vi-VN"/>
              </w:rPr>
              <w:t>ngày</w:t>
            </w:r>
            <w:proofErr w:type="spellEnd"/>
            <w:r w:rsidR="007C26B0" w:rsidRPr="00733B3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vi-VN"/>
              </w:rPr>
              <w:t xml:space="preserve"> 0</w:t>
            </w:r>
            <w:r w:rsidR="00F63977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vi-VN"/>
              </w:rPr>
              <w:t>6</w:t>
            </w:r>
            <w:r w:rsidR="007C26B0" w:rsidRPr="00733B3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="007C26B0" w:rsidRPr="00733B3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vi-VN"/>
              </w:rPr>
              <w:t>tháng</w:t>
            </w:r>
            <w:proofErr w:type="spellEnd"/>
            <w:r w:rsidR="007C26B0" w:rsidRPr="00733B3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vi-VN"/>
              </w:rPr>
              <w:t xml:space="preserve"> 11 </w:t>
            </w:r>
            <w:proofErr w:type="spellStart"/>
            <w:r w:rsidR="007C26B0" w:rsidRPr="00733B3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vi-VN"/>
              </w:rPr>
              <w:t>năm</w:t>
            </w:r>
            <w:proofErr w:type="spellEnd"/>
            <w:r w:rsidR="007C26B0" w:rsidRPr="00733B3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vi-VN"/>
              </w:rPr>
              <w:t xml:space="preserve"> 2025</w:t>
            </w:r>
          </w:p>
        </w:tc>
      </w:tr>
    </w:tbl>
    <w:p w14:paraId="43B79ECD" w14:textId="77777777" w:rsidR="007A5045" w:rsidRPr="00733B36" w:rsidRDefault="007A5045">
      <w:pPr>
        <w:rPr>
          <w:rFonts w:ascii="Times New Roman" w:hAnsi="Times New Roman" w:cs="Times New Roman"/>
          <w:sz w:val="28"/>
          <w:szCs w:val="28"/>
        </w:rPr>
      </w:pPr>
    </w:p>
    <w:p w14:paraId="7653EA13" w14:textId="5CB59B2B" w:rsidR="007A5045" w:rsidRPr="00733B36" w:rsidRDefault="005936DB">
      <w:pPr>
        <w:jc w:val="center"/>
        <w:rPr>
          <w:rFonts w:ascii="Times New Roman" w:hAnsi="Times New Roman" w:cs="Times New Roman"/>
          <w:sz w:val="28"/>
          <w:szCs w:val="28"/>
        </w:rPr>
      </w:pPr>
      <w:r w:rsidRPr="00733B36">
        <w:rPr>
          <w:rFonts w:ascii="Times New Roman" w:hAnsi="Times New Roman" w:cs="Times New Roman"/>
          <w:b/>
          <w:sz w:val="28"/>
          <w:szCs w:val="28"/>
        </w:rPr>
        <w:t>LỊCH TRỰC BÃO</w:t>
      </w:r>
      <w:r w:rsidR="00733B36" w:rsidRPr="00733B3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C2CE0" w:rsidRPr="000C2CE0">
        <w:rPr>
          <w:rFonts w:ascii="Times New Roman" w:hAnsi="Times New Roman" w:cs="Times New Roman"/>
          <w:b/>
          <w:sz w:val="28"/>
          <w:szCs w:val="28"/>
        </w:rPr>
        <w:t xml:space="preserve">KALMAGI </w:t>
      </w:r>
      <w:r w:rsidR="00733B36">
        <w:t xml:space="preserve"> </w:t>
      </w:r>
      <w:r w:rsidRPr="00733B36">
        <w:rPr>
          <w:rFonts w:ascii="Times New Roman" w:hAnsi="Times New Roman" w:cs="Times New Roman"/>
          <w:sz w:val="28"/>
          <w:szCs w:val="28"/>
        </w:rPr>
        <w:br/>
      </w:r>
      <w:r w:rsidR="00D2341F" w:rsidRPr="00AD5128">
        <w:rPr>
          <w:rFonts w:ascii="Times New Roman" w:hAnsi="Times New Roman" w:cs="Times New Roman"/>
          <w:b/>
          <w:i/>
          <w:sz w:val="28"/>
          <w:szCs w:val="28"/>
        </w:rPr>
        <w:t>(</w:t>
      </w:r>
      <w:proofErr w:type="spellStart"/>
      <w:r w:rsidR="000C2CE0">
        <w:rPr>
          <w:rFonts w:ascii="Times New Roman" w:hAnsi="Times New Roman" w:cs="Times New Roman"/>
          <w:b/>
          <w:i/>
          <w:sz w:val="28"/>
          <w:szCs w:val="28"/>
        </w:rPr>
        <w:t>Chiều</w:t>
      </w:r>
      <w:proofErr w:type="spellEnd"/>
      <w:r w:rsidR="000C2CE0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="002F43E7">
        <w:rPr>
          <w:rFonts w:ascii="Times New Roman" w:hAnsi="Times New Roman" w:cs="Times New Roman"/>
          <w:b/>
          <w:i/>
          <w:sz w:val="28"/>
          <w:szCs w:val="28"/>
        </w:rPr>
        <w:t>Ngày</w:t>
      </w:r>
      <w:proofErr w:type="spellEnd"/>
      <w:r w:rsidR="002F43E7">
        <w:rPr>
          <w:rFonts w:ascii="Times New Roman" w:hAnsi="Times New Roman" w:cs="Times New Roman"/>
          <w:b/>
          <w:i/>
          <w:sz w:val="28"/>
          <w:szCs w:val="28"/>
        </w:rPr>
        <w:t xml:space="preserve"> 0</w:t>
      </w:r>
      <w:r w:rsidR="000C2CE0">
        <w:rPr>
          <w:rFonts w:ascii="Times New Roman" w:hAnsi="Times New Roman" w:cs="Times New Roman"/>
          <w:b/>
          <w:i/>
          <w:sz w:val="28"/>
          <w:szCs w:val="28"/>
        </w:rPr>
        <w:t>6</w:t>
      </w:r>
      <w:r w:rsidRPr="00AD5128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AD5128">
        <w:rPr>
          <w:rFonts w:ascii="Times New Roman" w:hAnsi="Times New Roman" w:cs="Times New Roman"/>
          <w:b/>
          <w:i/>
          <w:sz w:val="28"/>
          <w:szCs w:val="28"/>
        </w:rPr>
        <w:t>và</w:t>
      </w:r>
      <w:proofErr w:type="spellEnd"/>
      <w:r w:rsidR="000C2CE0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="000C2CE0">
        <w:rPr>
          <w:rFonts w:ascii="Times New Roman" w:hAnsi="Times New Roman" w:cs="Times New Roman"/>
          <w:b/>
          <w:i/>
          <w:sz w:val="28"/>
          <w:szCs w:val="28"/>
        </w:rPr>
        <w:t>ngày</w:t>
      </w:r>
      <w:proofErr w:type="spellEnd"/>
      <w:r w:rsidRPr="00AD5128">
        <w:rPr>
          <w:rFonts w:ascii="Times New Roman" w:hAnsi="Times New Roman" w:cs="Times New Roman"/>
          <w:b/>
          <w:i/>
          <w:sz w:val="28"/>
          <w:szCs w:val="28"/>
        </w:rPr>
        <w:t xml:space="preserve"> 07 </w:t>
      </w:r>
      <w:proofErr w:type="spellStart"/>
      <w:r w:rsidRPr="00AD5128">
        <w:rPr>
          <w:rFonts w:ascii="Times New Roman" w:hAnsi="Times New Roman" w:cs="Times New Roman"/>
          <w:b/>
          <w:i/>
          <w:sz w:val="28"/>
          <w:szCs w:val="28"/>
        </w:rPr>
        <w:t>tháng</w:t>
      </w:r>
      <w:proofErr w:type="spellEnd"/>
      <w:r w:rsidRPr="00AD5128">
        <w:rPr>
          <w:rFonts w:ascii="Times New Roman" w:hAnsi="Times New Roman" w:cs="Times New Roman"/>
          <w:b/>
          <w:i/>
          <w:sz w:val="28"/>
          <w:szCs w:val="28"/>
        </w:rPr>
        <w:t xml:space="preserve"> 11 </w:t>
      </w:r>
      <w:proofErr w:type="spellStart"/>
      <w:r w:rsidRPr="00AD5128">
        <w:rPr>
          <w:rFonts w:ascii="Times New Roman" w:hAnsi="Times New Roman" w:cs="Times New Roman"/>
          <w:b/>
          <w:i/>
          <w:sz w:val="28"/>
          <w:szCs w:val="28"/>
        </w:rPr>
        <w:t>năm</w:t>
      </w:r>
      <w:proofErr w:type="spellEnd"/>
      <w:r w:rsidRPr="00AD5128">
        <w:rPr>
          <w:rFonts w:ascii="Times New Roman" w:hAnsi="Times New Roman" w:cs="Times New Roman"/>
          <w:b/>
          <w:i/>
          <w:sz w:val="28"/>
          <w:szCs w:val="28"/>
        </w:rPr>
        <w:t xml:space="preserve"> 2025</w:t>
      </w:r>
      <w:r w:rsidR="00D2341F" w:rsidRPr="00AD5128">
        <w:rPr>
          <w:rFonts w:ascii="Times New Roman" w:hAnsi="Times New Roman" w:cs="Times New Roman"/>
          <w:b/>
          <w:i/>
          <w:sz w:val="28"/>
          <w:szCs w:val="28"/>
        </w:rPr>
        <w:t>)</w:t>
      </w:r>
    </w:p>
    <w:p w14:paraId="0C47BF4F" w14:textId="77777777" w:rsidR="007A5045" w:rsidRPr="007C26B0" w:rsidRDefault="005936DB">
      <w:pPr>
        <w:rPr>
          <w:rFonts w:ascii="Times New Roman" w:hAnsi="Times New Roman" w:cs="Times New Roman"/>
          <w:sz w:val="28"/>
          <w:szCs w:val="28"/>
        </w:rPr>
      </w:pPr>
      <w:r w:rsidRPr="007C26B0">
        <w:rPr>
          <w:rFonts w:ascii="Times New Roman" w:hAnsi="Times New Roman" w:cs="Times New Roman"/>
          <w:sz w:val="28"/>
          <w:szCs w:val="28"/>
        </w:rPr>
        <w:t xml:space="preserve"> </w:t>
      </w:r>
    </w:p>
    <w:tbl>
      <w:tblPr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92"/>
        <w:gridCol w:w="2302"/>
        <w:gridCol w:w="1871"/>
        <w:gridCol w:w="3449"/>
        <w:gridCol w:w="946"/>
      </w:tblGrid>
      <w:tr w:rsidR="007A5045" w:rsidRPr="007C26B0" w14:paraId="213DC106" w14:textId="77777777" w:rsidTr="002D0277">
        <w:tc>
          <w:tcPr>
            <w:tcW w:w="1492" w:type="dxa"/>
          </w:tcPr>
          <w:p w14:paraId="3782FC76" w14:textId="77777777" w:rsidR="007A5045" w:rsidRPr="00D2341F" w:rsidRDefault="005936DB" w:rsidP="003B3C8E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D2341F">
              <w:rPr>
                <w:rFonts w:ascii="Times New Roman" w:hAnsi="Times New Roman" w:cs="Times New Roman"/>
                <w:b/>
                <w:sz w:val="28"/>
                <w:szCs w:val="28"/>
              </w:rPr>
              <w:t>Thời</w:t>
            </w:r>
            <w:proofErr w:type="spellEnd"/>
            <w:r w:rsidRPr="00D2341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D2341F">
              <w:rPr>
                <w:rFonts w:ascii="Times New Roman" w:hAnsi="Times New Roman" w:cs="Times New Roman"/>
                <w:b/>
                <w:sz w:val="28"/>
                <w:szCs w:val="28"/>
              </w:rPr>
              <w:t>gian</w:t>
            </w:r>
            <w:proofErr w:type="spellEnd"/>
          </w:p>
        </w:tc>
        <w:tc>
          <w:tcPr>
            <w:tcW w:w="2302" w:type="dxa"/>
          </w:tcPr>
          <w:p w14:paraId="371C0EA3" w14:textId="77777777" w:rsidR="007A5045" w:rsidRPr="00D2341F" w:rsidRDefault="005936DB" w:rsidP="003B3C8E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D2341F">
              <w:rPr>
                <w:rFonts w:ascii="Times New Roman" w:hAnsi="Times New Roman" w:cs="Times New Roman"/>
                <w:b/>
                <w:sz w:val="28"/>
                <w:szCs w:val="28"/>
              </w:rPr>
              <w:t>Người</w:t>
            </w:r>
            <w:proofErr w:type="spellEnd"/>
            <w:r w:rsidRPr="00D2341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D2341F">
              <w:rPr>
                <w:rFonts w:ascii="Times New Roman" w:hAnsi="Times New Roman" w:cs="Times New Roman"/>
                <w:b/>
                <w:sz w:val="28"/>
                <w:szCs w:val="28"/>
              </w:rPr>
              <w:t>trực</w:t>
            </w:r>
            <w:proofErr w:type="spellEnd"/>
          </w:p>
        </w:tc>
        <w:tc>
          <w:tcPr>
            <w:tcW w:w="1871" w:type="dxa"/>
          </w:tcPr>
          <w:p w14:paraId="4A6A5FE7" w14:textId="77777777" w:rsidR="003B3C8E" w:rsidRDefault="005936DB" w:rsidP="003B3C8E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D2341F">
              <w:rPr>
                <w:rFonts w:ascii="Times New Roman" w:hAnsi="Times New Roman" w:cs="Times New Roman"/>
                <w:b/>
                <w:sz w:val="28"/>
                <w:szCs w:val="28"/>
              </w:rPr>
              <w:t>Chức</w:t>
            </w:r>
            <w:proofErr w:type="spellEnd"/>
            <w:r w:rsidRPr="00D2341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D2341F">
              <w:rPr>
                <w:rFonts w:ascii="Times New Roman" w:hAnsi="Times New Roman" w:cs="Times New Roman"/>
                <w:b/>
                <w:sz w:val="28"/>
                <w:szCs w:val="28"/>
              </w:rPr>
              <w:t>vụ</w:t>
            </w:r>
            <w:proofErr w:type="spellEnd"/>
            <w:r w:rsidRPr="00D2341F">
              <w:rPr>
                <w:rFonts w:ascii="Times New Roman" w:hAnsi="Times New Roman" w:cs="Times New Roman"/>
                <w:b/>
                <w:sz w:val="28"/>
                <w:szCs w:val="28"/>
              </w:rPr>
              <w:t>/</w:t>
            </w:r>
          </w:p>
          <w:p w14:paraId="6DEDEED7" w14:textId="77777777" w:rsidR="007A5045" w:rsidRPr="00D2341F" w:rsidRDefault="005936DB" w:rsidP="003B3C8E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D2341F">
              <w:rPr>
                <w:rFonts w:ascii="Times New Roman" w:hAnsi="Times New Roman" w:cs="Times New Roman"/>
                <w:b/>
                <w:sz w:val="28"/>
                <w:szCs w:val="28"/>
              </w:rPr>
              <w:t>Nhiệm</w:t>
            </w:r>
            <w:proofErr w:type="spellEnd"/>
            <w:r w:rsidRPr="00D2341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D2341F">
              <w:rPr>
                <w:rFonts w:ascii="Times New Roman" w:hAnsi="Times New Roman" w:cs="Times New Roman"/>
                <w:b/>
                <w:sz w:val="28"/>
                <w:szCs w:val="28"/>
              </w:rPr>
              <w:t>vụ</w:t>
            </w:r>
            <w:proofErr w:type="spellEnd"/>
          </w:p>
        </w:tc>
        <w:tc>
          <w:tcPr>
            <w:tcW w:w="3449" w:type="dxa"/>
          </w:tcPr>
          <w:p w14:paraId="5BF0AAB6" w14:textId="77777777" w:rsidR="007A5045" w:rsidRPr="00D2341F" w:rsidRDefault="005936DB" w:rsidP="003B3C8E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2341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Công </w:t>
            </w:r>
            <w:proofErr w:type="spellStart"/>
            <w:r w:rsidRPr="00D2341F">
              <w:rPr>
                <w:rFonts w:ascii="Times New Roman" w:hAnsi="Times New Roman" w:cs="Times New Roman"/>
                <w:b/>
                <w:sz w:val="28"/>
                <w:szCs w:val="28"/>
              </w:rPr>
              <w:t>việc</w:t>
            </w:r>
            <w:proofErr w:type="spellEnd"/>
            <w:r w:rsidRPr="00D2341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D2341F">
              <w:rPr>
                <w:rFonts w:ascii="Times New Roman" w:hAnsi="Times New Roman" w:cs="Times New Roman"/>
                <w:b/>
                <w:sz w:val="28"/>
                <w:szCs w:val="28"/>
              </w:rPr>
              <w:t>cụ</w:t>
            </w:r>
            <w:proofErr w:type="spellEnd"/>
            <w:r w:rsidRPr="00D2341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D2341F">
              <w:rPr>
                <w:rFonts w:ascii="Times New Roman" w:hAnsi="Times New Roman" w:cs="Times New Roman"/>
                <w:b/>
                <w:sz w:val="28"/>
                <w:szCs w:val="28"/>
              </w:rPr>
              <w:t>thể</w:t>
            </w:r>
            <w:proofErr w:type="spellEnd"/>
          </w:p>
        </w:tc>
        <w:tc>
          <w:tcPr>
            <w:tcW w:w="946" w:type="dxa"/>
          </w:tcPr>
          <w:p w14:paraId="3AD1E4A7" w14:textId="77777777" w:rsidR="007A5045" w:rsidRPr="00D2341F" w:rsidRDefault="005936DB" w:rsidP="003B3C8E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D2341F">
              <w:rPr>
                <w:rFonts w:ascii="Times New Roman" w:hAnsi="Times New Roman" w:cs="Times New Roman"/>
                <w:b/>
                <w:sz w:val="28"/>
                <w:szCs w:val="28"/>
              </w:rPr>
              <w:t>Ghi</w:t>
            </w:r>
            <w:proofErr w:type="spellEnd"/>
            <w:r w:rsidRPr="00D2341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D2341F">
              <w:rPr>
                <w:rFonts w:ascii="Times New Roman" w:hAnsi="Times New Roman" w:cs="Times New Roman"/>
                <w:b/>
                <w:sz w:val="28"/>
                <w:szCs w:val="28"/>
              </w:rPr>
              <w:t>chú</w:t>
            </w:r>
            <w:proofErr w:type="spellEnd"/>
          </w:p>
        </w:tc>
      </w:tr>
      <w:tr w:rsidR="00D2341F" w:rsidRPr="007C26B0" w14:paraId="247854B0" w14:textId="77777777" w:rsidTr="002D0277">
        <w:tc>
          <w:tcPr>
            <w:tcW w:w="10060" w:type="dxa"/>
            <w:gridSpan w:val="5"/>
          </w:tcPr>
          <w:p w14:paraId="5922BB4D" w14:textId="77777777" w:rsidR="00D2341F" w:rsidRPr="002D0277" w:rsidRDefault="00D2341F" w:rsidP="002D0277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proofErr w:type="spellStart"/>
            <w:r w:rsidRPr="002D0277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Ngày</w:t>
            </w:r>
            <w:proofErr w:type="spellEnd"/>
            <w:r w:rsidRPr="002D0277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06/11/2025 (</w:t>
            </w:r>
            <w:proofErr w:type="spellStart"/>
            <w:r w:rsidRPr="002D0277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Thứ</w:t>
            </w:r>
            <w:proofErr w:type="spellEnd"/>
            <w:r w:rsidR="002F43E7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  <w:proofErr w:type="spellStart"/>
            <w:r w:rsidR="002F43E7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Sáu</w:t>
            </w:r>
            <w:proofErr w:type="spellEnd"/>
            <w:r w:rsidRPr="002D0277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)</w:t>
            </w:r>
          </w:p>
        </w:tc>
      </w:tr>
      <w:tr w:rsidR="003302B2" w:rsidRPr="007C26B0" w14:paraId="33312375" w14:textId="77777777" w:rsidTr="002D0277">
        <w:tc>
          <w:tcPr>
            <w:tcW w:w="1492" w:type="dxa"/>
            <w:vMerge w:val="restart"/>
          </w:tcPr>
          <w:p w14:paraId="3755A401" w14:textId="77777777" w:rsidR="003302B2" w:rsidRDefault="003302B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B817973" w14:textId="77777777" w:rsidR="003302B2" w:rsidRDefault="003302B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11D2EBB" w14:textId="77777777" w:rsidR="003302B2" w:rsidRDefault="003302B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796A2D0" w14:textId="77777777" w:rsidR="003302B2" w:rsidRDefault="003302B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8F0C81A" w14:textId="748D629B" w:rsidR="003302B2" w:rsidRPr="007C26B0" w:rsidRDefault="009663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3302B2" w:rsidRPr="007C26B0">
              <w:rPr>
                <w:rFonts w:ascii="Times New Roman" w:hAnsi="Times New Roman" w:cs="Times New Roman"/>
                <w:sz w:val="28"/>
                <w:szCs w:val="28"/>
              </w:rPr>
              <w:t xml:space="preserve">h00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  <w:r w:rsidR="003302B2" w:rsidRPr="007C26B0">
              <w:rPr>
                <w:rFonts w:ascii="Times New Roman" w:hAnsi="Times New Roman" w:cs="Times New Roman"/>
                <w:sz w:val="28"/>
                <w:szCs w:val="28"/>
              </w:rPr>
              <w:t>h00</w:t>
            </w:r>
          </w:p>
        </w:tc>
        <w:tc>
          <w:tcPr>
            <w:tcW w:w="2302" w:type="dxa"/>
          </w:tcPr>
          <w:p w14:paraId="38394C50" w14:textId="68FD4809" w:rsidR="003302B2" w:rsidRPr="007C26B0" w:rsidRDefault="000C2CE0" w:rsidP="002F43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Lê Xuân Luyện</w:t>
            </w:r>
          </w:p>
        </w:tc>
        <w:tc>
          <w:tcPr>
            <w:tcW w:w="1871" w:type="dxa"/>
          </w:tcPr>
          <w:p w14:paraId="09315BC1" w14:textId="77777777" w:rsidR="003302B2" w:rsidRPr="007C26B0" w:rsidRDefault="003302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26B0">
              <w:rPr>
                <w:rFonts w:ascii="Times New Roman" w:hAnsi="Times New Roman" w:cs="Times New Roman"/>
                <w:sz w:val="28"/>
                <w:szCs w:val="28"/>
              </w:rPr>
              <w:t xml:space="preserve">Hiệu </w:t>
            </w:r>
            <w:proofErr w:type="spellStart"/>
            <w:r w:rsidRPr="007C26B0">
              <w:rPr>
                <w:rFonts w:ascii="Times New Roman" w:hAnsi="Times New Roman" w:cs="Times New Roman"/>
                <w:sz w:val="28"/>
                <w:szCs w:val="28"/>
              </w:rPr>
              <w:t>trưởng</w:t>
            </w:r>
            <w:proofErr w:type="spellEnd"/>
            <w:r w:rsidRPr="007C26B0">
              <w:rPr>
                <w:rFonts w:ascii="Times New Roman" w:hAnsi="Times New Roman" w:cs="Times New Roman"/>
                <w:sz w:val="28"/>
                <w:szCs w:val="28"/>
              </w:rPr>
              <w:t xml:space="preserve"> – </w:t>
            </w:r>
            <w:proofErr w:type="spellStart"/>
            <w:r w:rsidRPr="007C26B0">
              <w:rPr>
                <w:rFonts w:ascii="Times New Roman" w:hAnsi="Times New Roman" w:cs="Times New Roman"/>
                <w:sz w:val="28"/>
                <w:szCs w:val="28"/>
              </w:rPr>
              <w:t>Trưởng</w:t>
            </w:r>
            <w:proofErr w:type="spellEnd"/>
            <w:r w:rsidRPr="007C26B0">
              <w:rPr>
                <w:rFonts w:ascii="Times New Roman" w:hAnsi="Times New Roman" w:cs="Times New Roman"/>
                <w:sz w:val="28"/>
                <w:szCs w:val="28"/>
              </w:rPr>
              <w:t xml:space="preserve"> ban</w:t>
            </w:r>
          </w:p>
        </w:tc>
        <w:tc>
          <w:tcPr>
            <w:tcW w:w="3449" w:type="dxa"/>
          </w:tcPr>
          <w:p w14:paraId="4599A18D" w14:textId="7EF0B635" w:rsidR="003302B2" w:rsidRPr="007C26B0" w:rsidRDefault="003302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C26B0">
              <w:rPr>
                <w:rFonts w:ascii="Times New Roman" w:hAnsi="Times New Roman" w:cs="Times New Roman"/>
                <w:sz w:val="28"/>
                <w:szCs w:val="28"/>
              </w:rPr>
              <w:t>Chỉ</w:t>
            </w:r>
            <w:proofErr w:type="spellEnd"/>
            <w:r w:rsidRPr="007C26B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C26B0">
              <w:rPr>
                <w:rFonts w:ascii="Times New Roman" w:hAnsi="Times New Roman" w:cs="Times New Roman"/>
                <w:sz w:val="28"/>
                <w:szCs w:val="28"/>
              </w:rPr>
              <w:t>huy</w:t>
            </w:r>
            <w:proofErr w:type="spellEnd"/>
            <w:r w:rsidRPr="007C26B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C26B0">
              <w:rPr>
                <w:rFonts w:ascii="Times New Roman" w:hAnsi="Times New Roman" w:cs="Times New Roman"/>
                <w:sz w:val="28"/>
                <w:szCs w:val="28"/>
              </w:rPr>
              <w:t>trực</w:t>
            </w:r>
            <w:proofErr w:type="spellEnd"/>
            <w:r w:rsidR="00E7572A">
              <w:rPr>
                <w:rFonts w:ascii="Times New Roman" w:hAnsi="Times New Roman" w:cs="Times New Roman"/>
                <w:sz w:val="28"/>
                <w:szCs w:val="28"/>
              </w:rPr>
              <w:t xml:space="preserve"> Chung</w:t>
            </w:r>
          </w:p>
        </w:tc>
        <w:tc>
          <w:tcPr>
            <w:tcW w:w="946" w:type="dxa"/>
          </w:tcPr>
          <w:p w14:paraId="31D77F08" w14:textId="77777777" w:rsidR="003302B2" w:rsidRPr="007C26B0" w:rsidRDefault="003302B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7572A" w:rsidRPr="007C26B0" w14:paraId="39A70E01" w14:textId="77777777" w:rsidTr="002D0277">
        <w:tc>
          <w:tcPr>
            <w:tcW w:w="1492" w:type="dxa"/>
            <w:vMerge/>
          </w:tcPr>
          <w:p w14:paraId="5DF79351" w14:textId="77777777" w:rsidR="00E7572A" w:rsidRDefault="00E7572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02" w:type="dxa"/>
          </w:tcPr>
          <w:p w14:paraId="7DDB800F" w14:textId="148221ED" w:rsidR="00E7572A" w:rsidRDefault="00E7572A" w:rsidP="002F43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Nguyễn Thị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Lệ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Hằng</w:t>
            </w:r>
          </w:p>
        </w:tc>
        <w:tc>
          <w:tcPr>
            <w:tcW w:w="1871" w:type="dxa"/>
          </w:tcPr>
          <w:p w14:paraId="68CCC665" w14:textId="452A6C9F" w:rsidR="00E7572A" w:rsidRPr="007C26B0" w:rsidRDefault="00E757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P.hiệu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trưởng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Phó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ban</w:t>
            </w:r>
          </w:p>
        </w:tc>
        <w:tc>
          <w:tcPr>
            <w:tcW w:w="3449" w:type="dxa"/>
          </w:tcPr>
          <w:p w14:paraId="12E3EFC7" w14:textId="379DBB88" w:rsidR="00E7572A" w:rsidRPr="007C26B0" w:rsidRDefault="00E757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K</w:t>
            </w:r>
            <w:r w:rsidRPr="007C26B0">
              <w:rPr>
                <w:rFonts w:ascii="Times New Roman" w:hAnsi="Times New Roman" w:cs="Times New Roman"/>
                <w:sz w:val="28"/>
                <w:szCs w:val="28"/>
              </w:rPr>
              <w:t>iểm</w:t>
            </w:r>
            <w:proofErr w:type="spellEnd"/>
            <w:r w:rsidRPr="007C26B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C26B0">
              <w:rPr>
                <w:rFonts w:ascii="Times New Roman" w:hAnsi="Times New Roman" w:cs="Times New Roman"/>
                <w:sz w:val="28"/>
                <w:szCs w:val="28"/>
              </w:rPr>
              <w:t>tra</w:t>
            </w:r>
            <w:proofErr w:type="spellEnd"/>
            <w:r w:rsidRPr="007C26B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C26B0">
              <w:rPr>
                <w:rFonts w:ascii="Times New Roman" w:hAnsi="Times New Roman" w:cs="Times New Roman"/>
                <w:sz w:val="28"/>
                <w:szCs w:val="28"/>
              </w:rPr>
              <w:t>cơ</w:t>
            </w:r>
            <w:proofErr w:type="spellEnd"/>
            <w:r w:rsidRPr="007C26B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C26B0">
              <w:rPr>
                <w:rFonts w:ascii="Times New Roman" w:hAnsi="Times New Roman" w:cs="Times New Roman"/>
                <w:sz w:val="28"/>
                <w:szCs w:val="28"/>
              </w:rPr>
              <w:t>sở</w:t>
            </w:r>
            <w:proofErr w:type="spellEnd"/>
            <w:r w:rsidRPr="007C26B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C26B0">
              <w:rPr>
                <w:rFonts w:ascii="Times New Roman" w:hAnsi="Times New Roman" w:cs="Times New Roman"/>
                <w:sz w:val="28"/>
                <w:szCs w:val="28"/>
              </w:rPr>
              <w:t>vật</w:t>
            </w:r>
            <w:proofErr w:type="spellEnd"/>
            <w:r w:rsidRPr="007C26B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C26B0">
              <w:rPr>
                <w:rFonts w:ascii="Times New Roman" w:hAnsi="Times New Roman" w:cs="Times New Roman"/>
                <w:sz w:val="28"/>
                <w:szCs w:val="28"/>
              </w:rPr>
              <w:t>chất</w:t>
            </w:r>
            <w:proofErr w:type="spellEnd"/>
            <w:r w:rsidRPr="007C26B0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7C26B0">
              <w:rPr>
                <w:rFonts w:ascii="Times New Roman" w:hAnsi="Times New Roman" w:cs="Times New Roman"/>
                <w:sz w:val="28"/>
                <w:szCs w:val="28"/>
              </w:rPr>
              <w:t>hệ</w:t>
            </w:r>
            <w:proofErr w:type="spellEnd"/>
            <w:r w:rsidRPr="007C26B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C26B0">
              <w:rPr>
                <w:rFonts w:ascii="Times New Roman" w:hAnsi="Times New Roman" w:cs="Times New Roman"/>
                <w:sz w:val="28"/>
                <w:szCs w:val="28"/>
              </w:rPr>
              <w:t>thống</w:t>
            </w:r>
            <w:proofErr w:type="spellEnd"/>
            <w:r w:rsidRPr="007C26B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C26B0">
              <w:rPr>
                <w:rFonts w:ascii="Times New Roman" w:hAnsi="Times New Roman" w:cs="Times New Roman"/>
                <w:sz w:val="28"/>
                <w:szCs w:val="28"/>
              </w:rPr>
              <w:t>điện</w:t>
            </w:r>
            <w:proofErr w:type="spellEnd"/>
            <w:r w:rsidRPr="007C26B0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7C26B0">
              <w:rPr>
                <w:rFonts w:ascii="Times New Roman" w:hAnsi="Times New Roman" w:cs="Times New Roman"/>
                <w:sz w:val="28"/>
                <w:szCs w:val="28"/>
              </w:rPr>
              <w:t>mái</w:t>
            </w:r>
            <w:proofErr w:type="spellEnd"/>
            <w:r w:rsidRPr="007C26B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C26B0">
              <w:rPr>
                <w:rFonts w:ascii="Times New Roman" w:hAnsi="Times New Roman" w:cs="Times New Roman"/>
                <w:sz w:val="28"/>
                <w:szCs w:val="28"/>
              </w:rPr>
              <w:t>tôn</w:t>
            </w:r>
            <w:proofErr w:type="spellEnd"/>
            <w:r w:rsidRPr="007C26B0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7C26B0">
              <w:rPr>
                <w:rFonts w:ascii="Times New Roman" w:hAnsi="Times New Roman" w:cs="Times New Roman"/>
                <w:sz w:val="28"/>
                <w:szCs w:val="28"/>
              </w:rPr>
              <w:t>cửa</w:t>
            </w:r>
            <w:proofErr w:type="spellEnd"/>
            <w:r w:rsidRPr="007C26B0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7C26B0">
              <w:rPr>
                <w:rFonts w:ascii="Times New Roman" w:hAnsi="Times New Roman" w:cs="Times New Roman"/>
                <w:sz w:val="28"/>
                <w:szCs w:val="28"/>
              </w:rPr>
              <w:t>cống</w:t>
            </w:r>
            <w:proofErr w:type="spellEnd"/>
            <w:r w:rsidRPr="007C26B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C26B0">
              <w:rPr>
                <w:rFonts w:ascii="Times New Roman" w:hAnsi="Times New Roman" w:cs="Times New Roman"/>
                <w:sz w:val="28"/>
                <w:szCs w:val="28"/>
              </w:rPr>
              <w:t>thoát</w:t>
            </w:r>
            <w:proofErr w:type="spellEnd"/>
            <w:r w:rsidRPr="007C26B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C26B0">
              <w:rPr>
                <w:rFonts w:ascii="Times New Roman" w:hAnsi="Times New Roman" w:cs="Times New Roman"/>
                <w:sz w:val="28"/>
                <w:szCs w:val="28"/>
              </w:rPr>
              <w:t>nước</w:t>
            </w:r>
            <w:proofErr w:type="spellEnd"/>
            <w:r w:rsidRPr="007C26B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946" w:type="dxa"/>
          </w:tcPr>
          <w:p w14:paraId="4D726C06" w14:textId="77777777" w:rsidR="00E7572A" w:rsidRPr="007C26B0" w:rsidRDefault="00E7572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302B2" w:rsidRPr="007C26B0" w14:paraId="4EA818C5" w14:textId="77777777" w:rsidTr="002D0277">
        <w:tc>
          <w:tcPr>
            <w:tcW w:w="1492" w:type="dxa"/>
            <w:vMerge/>
          </w:tcPr>
          <w:p w14:paraId="7F2A1944" w14:textId="77777777" w:rsidR="003302B2" w:rsidRPr="007C26B0" w:rsidRDefault="003302B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02" w:type="dxa"/>
          </w:tcPr>
          <w:p w14:paraId="0D1836C6" w14:textId="2C6133F0" w:rsidR="003302B2" w:rsidRPr="007C26B0" w:rsidRDefault="006A50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Nguyễn Đình Thanh</w:t>
            </w:r>
          </w:p>
        </w:tc>
        <w:tc>
          <w:tcPr>
            <w:tcW w:w="1871" w:type="dxa"/>
          </w:tcPr>
          <w:p w14:paraId="74FA0126" w14:textId="77777777" w:rsidR="003302B2" w:rsidRPr="007C26B0" w:rsidRDefault="003302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26B0">
              <w:rPr>
                <w:rFonts w:ascii="Times New Roman" w:hAnsi="Times New Roman" w:cs="Times New Roman"/>
                <w:sz w:val="28"/>
                <w:szCs w:val="28"/>
              </w:rPr>
              <w:t xml:space="preserve">Bảo </w:t>
            </w:r>
            <w:proofErr w:type="spellStart"/>
            <w:r w:rsidRPr="007C26B0">
              <w:rPr>
                <w:rFonts w:ascii="Times New Roman" w:hAnsi="Times New Roman" w:cs="Times New Roman"/>
                <w:sz w:val="28"/>
                <w:szCs w:val="28"/>
              </w:rPr>
              <w:t>vệ</w:t>
            </w:r>
            <w:proofErr w:type="spellEnd"/>
            <w:r w:rsidRPr="007C26B0">
              <w:rPr>
                <w:rFonts w:ascii="Times New Roman" w:hAnsi="Times New Roman" w:cs="Times New Roman"/>
                <w:sz w:val="28"/>
                <w:szCs w:val="28"/>
              </w:rPr>
              <w:t xml:space="preserve"> – </w:t>
            </w:r>
            <w:proofErr w:type="spellStart"/>
            <w:r w:rsidRPr="007C26B0">
              <w:rPr>
                <w:rFonts w:ascii="Times New Roman" w:hAnsi="Times New Roman" w:cs="Times New Roman"/>
                <w:sz w:val="28"/>
                <w:szCs w:val="28"/>
              </w:rPr>
              <w:t>Ủy</w:t>
            </w:r>
            <w:proofErr w:type="spellEnd"/>
            <w:r w:rsidRPr="007C26B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C26B0">
              <w:rPr>
                <w:rFonts w:ascii="Times New Roman" w:hAnsi="Times New Roman" w:cs="Times New Roman"/>
                <w:sz w:val="28"/>
                <w:szCs w:val="28"/>
              </w:rPr>
              <w:t>viên</w:t>
            </w:r>
            <w:proofErr w:type="spellEnd"/>
            <w:r w:rsidRPr="007C26B0">
              <w:rPr>
                <w:rFonts w:ascii="Times New Roman" w:hAnsi="Times New Roman" w:cs="Times New Roman"/>
                <w:sz w:val="28"/>
                <w:szCs w:val="28"/>
              </w:rPr>
              <w:t xml:space="preserve"> TT</w:t>
            </w:r>
          </w:p>
        </w:tc>
        <w:tc>
          <w:tcPr>
            <w:tcW w:w="3449" w:type="dxa"/>
          </w:tcPr>
          <w:p w14:paraId="360B09FD" w14:textId="3A605345" w:rsidR="003302B2" w:rsidRPr="007C26B0" w:rsidRDefault="003302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C26B0">
              <w:rPr>
                <w:rFonts w:ascii="Times New Roman" w:hAnsi="Times New Roman" w:cs="Times New Roman"/>
                <w:sz w:val="28"/>
                <w:szCs w:val="28"/>
              </w:rPr>
              <w:t>Trực</w:t>
            </w:r>
            <w:proofErr w:type="spellEnd"/>
            <w:r w:rsidRPr="007C26B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C26B0">
              <w:rPr>
                <w:rFonts w:ascii="Times New Roman" w:hAnsi="Times New Roman" w:cs="Times New Roman"/>
                <w:sz w:val="28"/>
                <w:szCs w:val="28"/>
              </w:rPr>
              <w:t>cơ</w:t>
            </w:r>
            <w:proofErr w:type="spellEnd"/>
            <w:r w:rsidRPr="007C26B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C26B0">
              <w:rPr>
                <w:rFonts w:ascii="Times New Roman" w:hAnsi="Times New Roman" w:cs="Times New Roman"/>
                <w:sz w:val="28"/>
                <w:szCs w:val="28"/>
              </w:rPr>
              <w:t>sở</w:t>
            </w:r>
            <w:proofErr w:type="spellEnd"/>
            <w:r w:rsidRPr="007C26B0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7C26B0">
              <w:rPr>
                <w:rFonts w:ascii="Times New Roman" w:hAnsi="Times New Roman" w:cs="Times New Roman"/>
                <w:sz w:val="28"/>
                <w:szCs w:val="28"/>
              </w:rPr>
              <w:t>theo</w:t>
            </w:r>
            <w:proofErr w:type="spellEnd"/>
            <w:r w:rsidRPr="007C26B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C26B0">
              <w:rPr>
                <w:rFonts w:ascii="Times New Roman" w:hAnsi="Times New Roman" w:cs="Times New Roman"/>
                <w:sz w:val="28"/>
                <w:szCs w:val="28"/>
              </w:rPr>
              <w:t>dõi</w:t>
            </w:r>
            <w:proofErr w:type="spellEnd"/>
            <w:r w:rsidRPr="007C26B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C26B0">
              <w:rPr>
                <w:rFonts w:ascii="Times New Roman" w:hAnsi="Times New Roman" w:cs="Times New Roman"/>
                <w:sz w:val="28"/>
                <w:szCs w:val="28"/>
              </w:rPr>
              <w:t>thời</w:t>
            </w:r>
            <w:proofErr w:type="spellEnd"/>
            <w:r w:rsidRPr="007C26B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C26B0">
              <w:rPr>
                <w:rFonts w:ascii="Times New Roman" w:hAnsi="Times New Roman" w:cs="Times New Roman"/>
                <w:sz w:val="28"/>
                <w:szCs w:val="28"/>
              </w:rPr>
              <w:t>tiết</w:t>
            </w:r>
            <w:proofErr w:type="spellEnd"/>
            <w:r w:rsidRPr="007C26B0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7C26B0">
              <w:rPr>
                <w:rFonts w:ascii="Times New Roman" w:hAnsi="Times New Roman" w:cs="Times New Roman"/>
                <w:sz w:val="28"/>
                <w:szCs w:val="28"/>
              </w:rPr>
              <w:t>bảo</w:t>
            </w:r>
            <w:proofErr w:type="spellEnd"/>
            <w:r w:rsidRPr="007C26B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C26B0">
              <w:rPr>
                <w:rFonts w:ascii="Times New Roman" w:hAnsi="Times New Roman" w:cs="Times New Roman"/>
                <w:sz w:val="28"/>
                <w:szCs w:val="28"/>
              </w:rPr>
              <w:t>vệ</w:t>
            </w:r>
            <w:proofErr w:type="spellEnd"/>
            <w:r w:rsidRPr="007C26B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C26B0">
              <w:rPr>
                <w:rFonts w:ascii="Times New Roman" w:hAnsi="Times New Roman" w:cs="Times New Roman"/>
                <w:sz w:val="28"/>
                <w:szCs w:val="28"/>
              </w:rPr>
              <w:t>tài</w:t>
            </w:r>
            <w:proofErr w:type="spellEnd"/>
            <w:r w:rsidRPr="007C26B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C26B0">
              <w:rPr>
                <w:rFonts w:ascii="Times New Roman" w:hAnsi="Times New Roman" w:cs="Times New Roman"/>
                <w:sz w:val="28"/>
                <w:szCs w:val="28"/>
              </w:rPr>
              <w:t>sản</w:t>
            </w:r>
            <w:proofErr w:type="spellEnd"/>
            <w:r w:rsidRPr="007C26B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6A5085" w:rsidRPr="007C26B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6A5085" w:rsidRPr="007C26B0">
              <w:rPr>
                <w:rFonts w:ascii="Times New Roman" w:hAnsi="Times New Roman" w:cs="Times New Roman"/>
                <w:sz w:val="28"/>
                <w:szCs w:val="28"/>
              </w:rPr>
              <w:t>Hỗ</w:t>
            </w:r>
            <w:proofErr w:type="spellEnd"/>
            <w:r w:rsidR="006A5085" w:rsidRPr="007C26B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6A5085" w:rsidRPr="007C26B0">
              <w:rPr>
                <w:rFonts w:ascii="Times New Roman" w:hAnsi="Times New Roman" w:cs="Times New Roman"/>
                <w:sz w:val="28"/>
                <w:szCs w:val="28"/>
              </w:rPr>
              <w:t>trợ</w:t>
            </w:r>
            <w:proofErr w:type="spellEnd"/>
            <w:r w:rsidR="006A5085" w:rsidRPr="007C26B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6A5085" w:rsidRPr="007C26B0">
              <w:rPr>
                <w:rFonts w:ascii="Times New Roman" w:hAnsi="Times New Roman" w:cs="Times New Roman"/>
                <w:sz w:val="28"/>
                <w:szCs w:val="28"/>
              </w:rPr>
              <w:t>kiểm</w:t>
            </w:r>
            <w:proofErr w:type="spellEnd"/>
            <w:r w:rsidR="006A5085" w:rsidRPr="007C26B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6A5085" w:rsidRPr="007C26B0">
              <w:rPr>
                <w:rFonts w:ascii="Times New Roman" w:hAnsi="Times New Roman" w:cs="Times New Roman"/>
                <w:sz w:val="28"/>
                <w:szCs w:val="28"/>
              </w:rPr>
              <w:t>tra</w:t>
            </w:r>
            <w:proofErr w:type="spellEnd"/>
            <w:r w:rsidR="006A5085" w:rsidRPr="007C26B0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="006A5085" w:rsidRPr="007C26B0">
              <w:rPr>
                <w:rFonts w:ascii="Times New Roman" w:hAnsi="Times New Roman" w:cs="Times New Roman"/>
                <w:sz w:val="28"/>
                <w:szCs w:val="28"/>
              </w:rPr>
              <w:t>đóng</w:t>
            </w:r>
            <w:proofErr w:type="spellEnd"/>
            <w:r w:rsidR="006A5085" w:rsidRPr="007C26B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6A5085" w:rsidRPr="007C26B0">
              <w:rPr>
                <w:rFonts w:ascii="Times New Roman" w:hAnsi="Times New Roman" w:cs="Times New Roman"/>
                <w:sz w:val="28"/>
                <w:szCs w:val="28"/>
              </w:rPr>
              <w:t>cửa</w:t>
            </w:r>
            <w:proofErr w:type="spellEnd"/>
            <w:r w:rsidR="006A5085" w:rsidRPr="007C26B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6A5085" w:rsidRPr="007C26B0">
              <w:rPr>
                <w:rFonts w:ascii="Times New Roman" w:hAnsi="Times New Roman" w:cs="Times New Roman"/>
                <w:sz w:val="28"/>
                <w:szCs w:val="28"/>
              </w:rPr>
              <w:t>các</w:t>
            </w:r>
            <w:proofErr w:type="spellEnd"/>
            <w:r w:rsidR="006A5085" w:rsidRPr="007C26B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6A5085" w:rsidRPr="007C26B0">
              <w:rPr>
                <w:rFonts w:ascii="Times New Roman" w:hAnsi="Times New Roman" w:cs="Times New Roman"/>
                <w:sz w:val="28"/>
                <w:szCs w:val="28"/>
              </w:rPr>
              <w:t>phòng</w:t>
            </w:r>
            <w:proofErr w:type="spellEnd"/>
            <w:r w:rsidR="006A5085" w:rsidRPr="007C26B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6A5085" w:rsidRPr="007C26B0">
              <w:rPr>
                <w:rFonts w:ascii="Times New Roman" w:hAnsi="Times New Roman" w:cs="Times New Roman"/>
                <w:sz w:val="28"/>
                <w:szCs w:val="28"/>
              </w:rPr>
              <w:t>học</w:t>
            </w:r>
            <w:proofErr w:type="spellEnd"/>
            <w:r w:rsidR="006A5085" w:rsidRPr="007C26B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946" w:type="dxa"/>
          </w:tcPr>
          <w:p w14:paraId="608AFA10" w14:textId="77777777" w:rsidR="003302B2" w:rsidRPr="007C26B0" w:rsidRDefault="003302B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302B2" w:rsidRPr="007C26B0" w14:paraId="550AC03A" w14:textId="77777777" w:rsidTr="002D0277">
        <w:tc>
          <w:tcPr>
            <w:tcW w:w="1492" w:type="dxa"/>
            <w:vMerge/>
          </w:tcPr>
          <w:p w14:paraId="21CB190E" w14:textId="77777777" w:rsidR="003302B2" w:rsidRPr="007C26B0" w:rsidRDefault="003302B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02" w:type="dxa"/>
          </w:tcPr>
          <w:p w14:paraId="078CFF9D" w14:textId="0F8790BC" w:rsidR="003302B2" w:rsidRPr="007C26B0" w:rsidRDefault="000C2C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Nguỵ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Tú Trân</w:t>
            </w:r>
          </w:p>
        </w:tc>
        <w:tc>
          <w:tcPr>
            <w:tcW w:w="1871" w:type="dxa"/>
          </w:tcPr>
          <w:p w14:paraId="4736CF20" w14:textId="77777777" w:rsidR="003302B2" w:rsidRPr="007C26B0" w:rsidRDefault="003302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C26B0">
              <w:rPr>
                <w:rFonts w:ascii="Times New Roman" w:hAnsi="Times New Roman" w:cs="Times New Roman"/>
                <w:sz w:val="28"/>
                <w:szCs w:val="28"/>
              </w:rPr>
              <w:t>Nhân</w:t>
            </w:r>
            <w:proofErr w:type="spellEnd"/>
            <w:r w:rsidRPr="007C26B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C26B0">
              <w:rPr>
                <w:rFonts w:ascii="Times New Roman" w:hAnsi="Times New Roman" w:cs="Times New Roman"/>
                <w:sz w:val="28"/>
                <w:szCs w:val="28"/>
              </w:rPr>
              <w:t>viên</w:t>
            </w:r>
            <w:proofErr w:type="spellEnd"/>
            <w:r w:rsidRPr="007C26B0">
              <w:rPr>
                <w:rFonts w:ascii="Times New Roman" w:hAnsi="Times New Roman" w:cs="Times New Roman"/>
                <w:sz w:val="28"/>
                <w:szCs w:val="28"/>
              </w:rPr>
              <w:t xml:space="preserve"> y </w:t>
            </w:r>
            <w:proofErr w:type="spellStart"/>
            <w:r w:rsidRPr="007C26B0">
              <w:rPr>
                <w:rFonts w:ascii="Times New Roman" w:hAnsi="Times New Roman" w:cs="Times New Roman"/>
                <w:sz w:val="28"/>
                <w:szCs w:val="28"/>
              </w:rPr>
              <w:t>tế</w:t>
            </w:r>
            <w:proofErr w:type="spellEnd"/>
          </w:p>
        </w:tc>
        <w:tc>
          <w:tcPr>
            <w:tcW w:w="3449" w:type="dxa"/>
          </w:tcPr>
          <w:p w14:paraId="1CB4D518" w14:textId="77777777" w:rsidR="003302B2" w:rsidRPr="007C26B0" w:rsidRDefault="003302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C26B0">
              <w:rPr>
                <w:rFonts w:ascii="Times New Roman" w:hAnsi="Times New Roman" w:cs="Times New Roman"/>
                <w:sz w:val="28"/>
                <w:szCs w:val="28"/>
              </w:rPr>
              <w:t>Chuẩn</w:t>
            </w:r>
            <w:proofErr w:type="spellEnd"/>
            <w:r w:rsidRPr="007C26B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C26B0">
              <w:rPr>
                <w:rFonts w:ascii="Times New Roman" w:hAnsi="Times New Roman" w:cs="Times New Roman"/>
                <w:sz w:val="28"/>
                <w:szCs w:val="28"/>
              </w:rPr>
              <w:t>bị</w:t>
            </w:r>
            <w:proofErr w:type="spellEnd"/>
            <w:r w:rsidRPr="007C26B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C26B0">
              <w:rPr>
                <w:rFonts w:ascii="Times New Roman" w:hAnsi="Times New Roman" w:cs="Times New Roman"/>
                <w:sz w:val="28"/>
                <w:szCs w:val="28"/>
              </w:rPr>
              <w:t>thuốc</w:t>
            </w:r>
            <w:proofErr w:type="spellEnd"/>
            <w:r w:rsidRPr="007C26B0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7C26B0">
              <w:rPr>
                <w:rFonts w:ascii="Times New Roman" w:hAnsi="Times New Roman" w:cs="Times New Roman"/>
                <w:sz w:val="28"/>
                <w:szCs w:val="28"/>
              </w:rPr>
              <w:t>vật</w:t>
            </w:r>
            <w:proofErr w:type="spellEnd"/>
            <w:r w:rsidRPr="007C26B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C26B0">
              <w:rPr>
                <w:rFonts w:ascii="Times New Roman" w:hAnsi="Times New Roman" w:cs="Times New Roman"/>
                <w:sz w:val="28"/>
                <w:szCs w:val="28"/>
              </w:rPr>
              <w:t>tư</w:t>
            </w:r>
            <w:proofErr w:type="spellEnd"/>
            <w:r w:rsidRPr="007C26B0">
              <w:rPr>
                <w:rFonts w:ascii="Times New Roman" w:hAnsi="Times New Roman" w:cs="Times New Roman"/>
                <w:sz w:val="28"/>
                <w:szCs w:val="28"/>
              </w:rPr>
              <w:t xml:space="preserve"> y </w:t>
            </w:r>
            <w:proofErr w:type="spellStart"/>
            <w:r w:rsidRPr="007C26B0">
              <w:rPr>
                <w:rFonts w:ascii="Times New Roman" w:hAnsi="Times New Roman" w:cs="Times New Roman"/>
                <w:sz w:val="28"/>
                <w:szCs w:val="28"/>
              </w:rPr>
              <w:t>tế</w:t>
            </w:r>
            <w:proofErr w:type="spellEnd"/>
            <w:r w:rsidRPr="007C26B0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7C26B0">
              <w:rPr>
                <w:rFonts w:ascii="Times New Roman" w:hAnsi="Times New Roman" w:cs="Times New Roman"/>
                <w:sz w:val="28"/>
                <w:szCs w:val="28"/>
              </w:rPr>
              <w:t>sẵn</w:t>
            </w:r>
            <w:proofErr w:type="spellEnd"/>
            <w:r w:rsidRPr="007C26B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C26B0">
              <w:rPr>
                <w:rFonts w:ascii="Times New Roman" w:hAnsi="Times New Roman" w:cs="Times New Roman"/>
                <w:sz w:val="28"/>
                <w:szCs w:val="28"/>
              </w:rPr>
              <w:t>sàng</w:t>
            </w:r>
            <w:proofErr w:type="spellEnd"/>
            <w:r w:rsidRPr="007C26B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C26B0">
              <w:rPr>
                <w:rFonts w:ascii="Times New Roman" w:hAnsi="Times New Roman" w:cs="Times New Roman"/>
                <w:sz w:val="28"/>
                <w:szCs w:val="28"/>
              </w:rPr>
              <w:t>ứng</w:t>
            </w:r>
            <w:proofErr w:type="spellEnd"/>
            <w:r w:rsidRPr="007C26B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C26B0">
              <w:rPr>
                <w:rFonts w:ascii="Times New Roman" w:hAnsi="Times New Roman" w:cs="Times New Roman"/>
                <w:sz w:val="28"/>
                <w:szCs w:val="28"/>
              </w:rPr>
              <w:t>cứu</w:t>
            </w:r>
            <w:proofErr w:type="spellEnd"/>
            <w:r w:rsidRPr="007C26B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946" w:type="dxa"/>
          </w:tcPr>
          <w:p w14:paraId="605FC4B8" w14:textId="77777777" w:rsidR="003302B2" w:rsidRPr="007C26B0" w:rsidRDefault="003302B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6636A" w:rsidRPr="007C26B0" w14:paraId="7475EA5C" w14:textId="77777777" w:rsidTr="002D0277">
        <w:tc>
          <w:tcPr>
            <w:tcW w:w="1492" w:type="dxa"/>
            <w:vMerge/>
          </w:tcPr>
          <w:p w14:paraId="187D54CD" w14:textId="77777777" w:rsidR="0096636A" w:rsidRPr="007C26B0" w:rsidRDefault="0096636A" w:rsidP="009663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02" w:type="dxa"/>
          </w:tcPr>
          <w:p w14:paraId="1B2B0D3F" w14:textId="064C3CE6" w:rsidR="0096636A" w:rsidRPr="007C26B0" w:rsidRDefault="0096636A" w:rsidP="009663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Chi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uỷ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chi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bộ</w:t>
            </w:r>
            <w:proofErr w:type="spellEnd"/>
          </w:p>
        </w:tc>
        <w:tc>
          <w:tcPr>
            <w:tcW w:w="1871" w:type="dxa"/>
          </w:tcPr>
          <w:p w14:paraId="5DA7FC62" w14:textId="7A49791C" w:rsidR="0096636A" w:rsidRPr="007C26B0" w:rsidRDefault="0096636A" w:rsidP="009663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C26B0">
              <w:rPr>
                <w:rFonts w:ascii="Times New Roman" w:hAnsi="Times New Roman" w:cs="Times New Roman"/>
                <w:sz w:val="28"/>
                <w:szCs w:val="28"/>
              </w:rPr>
              <w:t>Cấp</w:t>
            </w:r>
            <w:proofErr w:type="spellEnd"/>
            <w:r w:rsidRPr="007C26B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C26B0">
              <w:rPr>
                <w:rFonts w:ascii="Times New Roman" w:hAnsi="Times New Roman" w:cs="Times New Roman"/>
                <w:sz w:val="28"/>
                <w:szCs w:val="28"/>
              </w:rPr>
              <w:t>ủy</w:t>
            </w:r>
            <w:proofErr w:type="spellEnd"/>
          </w:p>
        </w:tc>
        <w:tc>
          <w:tcPr>
            <w:tcW w:w="3449" w:type="dxa"/>
          </w:tcPr>
          <w:p w14:paraId="108A14EB" w14:textId="77777777" w:rsidR="0096636A" w:rsidRPr="007C26B0" w:rsidRDefault="0096636A" w:rsidP="009663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C26B0">
              <w:rPr>
                <w:rFonts w:ascii="Times New Roman" w:hAnsi="Times New Roman" w:cs="Times New Roman"/>
                <w:sz w:val="28"/>
                <w:szCs w:val="28"/>
              </w:rPr>
              <w:t>Ghi</w:t>
            </w:r>
            <w:proofErr w:type="spellEnd"/>
            <w:r w:rsidRPr="007C26B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C26B0">
              <w:rPr>
                <w:rFonts w:ascii="Times New Roman" w:hAnsi="Times New Roman" w:cs="Times New Roman"/>
                <w:sz w:val="28"/>
                <w:szCs w:val="28"/>
              </w:rPr>
              <w:t>chép</w:t>
            </w:r>
            <w:proofErr w:type="spellEnd"/>
            <w:r w:rsidRPr="007C26B0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7C26B0">
              <w:rPr>
                <w:rFonts w:ascii="Times New Roman" w:hAnsi="Times New Roman" w:cs="Times New Roman"/>
                <w:sz w:val="28"/>
                <w:szCs w:val="28"/>
              </w:rPr>
              <w:t>tổng</w:t>
            </w:r>
            <w:proofErr w:type="spellEnd"/>
            <w:r w:rsidRPr="007C26B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C26B0">
              <w:rPr>
                <w:rFonts w:ascii="Times New Roman" w:hAnsi="Times New Roman" w:cs="Times New Roman"/>
                <w:sz w:val="28"/>
                <w:szCs w:val="28"/>
              </w:rPr>
              <w:t>hợp</w:t>
            </w:r>
            <w:proofErr w:type="spellEnd"/>
            <w:r w:rsidRPr="007C26B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C26B0">
              <w:rPr>
                <w:rFonts w:ascii="Times New Roman" w:hAnsi="Times New Roman" w:cs="Times New Roman"/>
                <w:sz w:val="28"/>
                <w:szCs w:val="28"/>
              </w:rPr>
              <w:t>báo</w:t>
            </w:r>
            <w:proofErr w:type="spellEnd"/>
            <w:r w:rsidRPr="007C26B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C26B0">
              <w:rPr>
                <w:rFonts w:ascii="Times New Roman" w:hAnsi="Times New Roman" w:cs="Times New Roman"/>
                <w:sz w:val="28"/>
                <w:szCs w:val="28"/>
              </w:rPr>
              <w:t>cáo</w:t>
            </w:r>
            <w:proofErr w:type="spellEnd"/>
            <w:r w:rsidRPr="007C26B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C26B0">
              <w:rPr>
                <w:rFonts w:ascii="Times New Roman" w:hAnsi="Times New Roman" w:cs="Times New Roman"/>
                <w:sz w:val="28"/>
                <w:szCs w:val="28"/>
              </w:rPr>
              <w:t>nhanh</w:t>
            </w:r>
            <w:proofErr w:type="spellEnd"/>
            <w:r w:rsidRPr="007C26B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C26B0">
              <w:rPr>
                <w:rFonts w:ascii="Times New Roman" w:hAnsi="Times New Roman" w:cs="Times New Roman"/>
                <w:sz w:val="28"/>
                <w:szCs w:val="28"/>
              </w:rPr>
              <w:t>cho</w:t>
            </w:r>
            <w:proofErr w:type="spellEnd"/>
            <w:r w:rsidRPr="007C26B0">
              <w:rPr>
                <w:rFonts w:ascii="Times New Roman" w:hAnsi="Times New Roman" w:cs="Times New Roman"/>
                <w:sz w:val="28"/>
                <w:szCs w:val="28"/>
              </w:rPr>
              <w:t xml:space="preserve"> Ban </w:t>
            </w:r>
            <w:proofErr w:type="spellStart"/>
            <w:r w:rsidRPr="007C26B0">
              <w:rPr>
                <w:rFonts w:ascii="Times New Roman" w:hAnsi="Times New Roman" w:cs="Times New Roman"/>
                <w:sz w:val="28"/>
                <w:szCs w:val="28"/>
              </w:rPr>
              <w:t>chỉ</w:t>
            </w:r>
            <w:proofErr w:type="spellEnd"/>
            <w:r w:rsidRPr="007C26B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C26B0">
              <w:rPr>
                <w:rFonts w:ascii="Times New Roman" w:hAnsi="Times New Roman" w:cs="Times New Roman"/>
                <w:sz w:val="28"/>
                <w:szCs w:val="28"/>
              </w:rPr>
              <w:t>huy</w:t>
            </w:r>
            <w:proofErr w:type="spellEnd"/>
            <w:r w:rsidRPr="007C26B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946" w:type="dxa"/>
          </w:tcPr>
          <w:p w14:paraId="1C5142A1" w14:textId="77777777" w:rsidR="0096636A" w:rsidRPr="007C26B0" w:rsidRDefault="0096636A" w:rsidP="009663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A5085" w:rsidRPr="00E7572A" w14:paraId="56592746" w14:textId="77777777" w:rsidTr="00C21A6E">
        <w:trPr>
          <w:trHeight w:val="1151"/>
        </w:trPr>
        <w:tc>
          <w:tcPr>
            <w:tcW w:w="1492" w:type="dxa"/>
            <w:vMerge/>
          </w:tcPr>
          <w:p w14:paraId="6AACBD63" w14:textId="77777777" w:rsidR="006A5085" w:rsidRPr="007C26B0" w:rsidRDefault="006A508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02" w:type="dxa"/>
          </w:tcPr>
          <w:p w14:paraId="7FEA6371" w14:textId="6F94EFC4" w:rsidR="006A5085" w:rsidRPr="007C26B0" w:rsidRDefault="006A50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Tất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cả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GV, NV, NLĐ</w:t>
            </w:r>
          </w:p>
        </w:tc>
        <w:tc>
          <w:tcPr>
            <w:tcW w:w="1871" w:type="dxa"/>
          </w:tcPr>
          <w:p w14:paraId="5DF5D624" w14:textId="10B4FF9D" w:rsidR="006A5085" w:rsidRPr="007C26B0" w:rsidRDefault="006A50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GV,NV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, NLĐ</w:t>
            </w:r>
          </w:p>
        </w:tc>
        <w:tc>
          <w:tcPr>
            <w:tcW w:w="3449" w:type="dxa"/>
          </w:tcPr>
          <w:p w14:paraId="3B251917" w14:textId="7CC9EAE0" w:rsidR="006A5085" w:rsidRPr="00E7572A" w:rsidRDefault="00E757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C26B0">
              <w:rPr>
                <w:rFonts w:ascii="Times New Roman" w:hAnsi="Times New Roman" w:cs="Times New Roman"/>
                <w:sz w:val="28"/>
                <w:szCs w:val="28"/>
              </w:rPr>
              <w:t>kiểm</w:t>
            </w:r>
            <w:proofErr w:type="spellEnd"/>
            <w:r w:rsidRPr="007C26B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C26B0">
              <w:rPr>
                <w:rFonts w:ascii="Times New Roman" w:hAnsi="Times New Roman" w:cs="Times New Roman"/>
                <w:sz w:val="28"/>
                <w:szCs w:val="28"/>
              </w:rPr>
              <w:t>tra</w:t>
            </w:r>
            <w:proofErr w:type="spellEnd"/>
            <w:r w:rsidRPr="007C26B0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7C26B0">
              <w:rPr>
                <w:rFonts w:ascii="Times New Roman" w:hAnsi="Times New Roman" w:cs="Times New Roman"/>
                <w:sz w:val="28"/>
                <w:szCs w:val="28"/>
              </w:rPr>
              <w:t>đóng</w:t>
            </w:r>
            <w:proofErr w:type="spellEnd"/>
            <w:r w:rsidRPr="007C26B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C26B0">
              <w:rPr>
                <w:rFonts w:ascii="Times New Roman" w:hAnsi="Times New Roman" w:cs="Times New Roman"/>
                <w:sz w:val="28"/>
                <w:szCs w:val="28"/>
              </w:rPr>
              <w:t>cửa</w:t>
            </w:r>
            <w:proofErr w:type="spellEnd"/>
            <w:r w:rsidRPr="007C26B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C26B0">
              <w:rPr>
                <w:rFonts w:ascii="Times New Roman" w:hAnsi="Times New Roman" w:cs="Times New Roman"/>
                <w:sz w:val="28"/>
                <w:szCs w:val="28"/>
              </w:rPr>
              <w:t>các</w:t>
            </w:r>
            <w:proofErr w:type="spellEnd"/>
            <w:r w:rsidRPr="007C26B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C26B0">
              <w:rPr>
                <w:rFonts w:ascii="Times New Roman" w:hAnsi="Times New Roman" w:cs="Times New Roman"/>
                <w:sz w:val="28"/>
                <w:szCs w:val="28"/>
              </w:rPr>
              <w:t>phòng</w:t>
            </w:r>
            <w:proofErr w:type="spellEnd"/>
            <w:r w:rsidRPr="007C26B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7C26B0">
              <w:rPr>
                <w:rFonts w:ascii="Times New Roman" w:hAnsi="Times New Roman" w:cs="Times New Roman"/>
                <w:sz w:val="28"/>
                <w:szCs w:val="28"/>
              </w:rPr>
              <w:t>học.</w:t>
            </w:r>
            <w:r w:rsidR="006A5085" w:rsidRPr="00E7572A">
              <w:rPr>
                <w:rFonts w:ascii="Times New Roman" w:hAnsi="Times New Roman" w:cs="Times New Roman"/>
                <w:sz w:val="28"/>
                <w:szCs w:val="28"/>
              </w:rPr>
              <w:t>Phụ</w:t>
            </w:r>
            <w:proofErr w:type="spellEnd"/>
            <w:proofErr w:type="gramEnd"/>
            <w:r w:rsidR="006A5085" w:rsidRPr="00E7572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6A5085" w:rsidRPr="00E7572A">
              <w:rPr>
                <w:rFonts w:ascii="Times New Roman" w:hAnsi="Times New Roman" w:cs="Times New Roman"/>
                <w:sz w:val="28"/>
                <w:szCs w:val="28"/>
              </w:rPr>
              <w:t>giúp</w:t>
            </w:r>
            <w:proofErr w:type="spellEnd"/>
            <w:r w:rsidR="006A5085" w:rsidRPr="00E7572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6A5085" w:rsidRPr="00E7572A">
              <w:rPr>
                <w:rFonts w:ascii="Times New Roman" w:hAnsi="Times New Roman" w:cs="Times New Roman"/>
                <w:sz w:val="28"/>
                <w:szCs w:val="28"/>
              </w:rPr>
              <w:t>che</w:t>
            </w:r>
            <w:proofErr w:type="spellEnd"/>
            <w:r w:rsidR="006A5085" w:rsidRPr="00E7572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6A5085" w:rsidRPr="00E7572A">
              <w:rPr>
                <w:rFonts w:ascii="Times New Roman" w:hAnsi="Times New Roman" w:cs="Times New Roman"/>
                <w:sz w:val="28"/>
                <w:szCs w:val="28"/>
              </w:rPr>
              <w:t>chắn</w:t>
            </w:r>
            <w:proofErr w:type="spellEnd"/>
            <w:r w:rsidR="006A5085" w:rsidRPr="00E7572A">
              <w:rPr>
                <w:rFonts w:ascii="Times New Roman" w:hAnsi="Times New Roman" w:cs="Times New Roman"/>
                <w:sz w:val="28"/>
                <w:szCs w:val="28"/>
              </w:rPr>
              <w:t xml:space="preserve">, di </w:t>
            </w:r>
            <w:proofErr w:type="spellStart"/>
            <w:r w:rsidR="006A5085" w:rsidRPr="00E7572A">
              <w:rPr>
                <w:rFonts w:ascii="Times New Roman" w:hAnsi="Times New Roman" w:cs="Times New Roman"/>
                <w:sz w:val="28"/>
                <w:szCs w:val="28"/>
              </w:rPr>
              <w:t>dời</w:t>
            </w:r>
            <w:proofErr w:type="spellEnd"/>
            <w:r w:rsidR="006A5085" w:rsidRPr="00E7572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6A5085" w:rsidRPr="00E7572A">
              <w:rPr>
                <w:rFonts w:ascii="Times New Roman" w:hAnsi="Times New Roman" w:cs="Times New Roman"/>
                <w:sz w:val="28"/>
                <w:szCs w:val="28"/>
              </w:rPr>
              <w:t>vật</w:t>
            </w:r>
            <w:proofErr w:type="spellEnd"/>
            <w:r w:rsidR="006A5085" w:rsidRPr="00E7572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6A5085" w:rsidRPr="00E7572A">
              <w:rPr>
                <w:rFonts w:ascii="Times New Roman" w:hAnsi="Times New Roman" w:cs="Times New Roman"/>
                <w:sz w:val="28"/>
                <w:szCs w:val="28"/>
              </w:rPr>
              <w:t>dụng</w:t>
            </w:r>
            <w:proofErr w:type="spellEnd"/>
            <w:r w:rsidR="006A5085" w:rsidRPr="00E7572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946" w:type="dxa"/>
          </w:tcPr>
          <w:p w14:paraId="1940646B" w14:textId="77777777" w:rsidR="006A5085" w:rsidRPr="00E7572A" w:rsidRDefault="006A508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302B2" w:rsidRPr="007C26B0" w14:paraId="0EC5884D" w14:textId="77777777" w:rsidTr="002D0277">
        <w:tc>
          <w:tcPr>
            <w:tcW w:w="1492" w:type="dxa"/>
            <w:vMerge w:val="restart"/>
          </w:tcPr>
          <w:p w14:paraId="1186AE41" w14:textId="77777777" w:rsidR="00A83F99" w:rsidRPr="00E7572A" w:rsidRDefault="00A83F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6D7B267" w14:textId="77777777" w:rsidR="00A83F99" w:rsidRPr="00E7572A" w:rsidRDefault="00A83F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BE40700" w14:textId="77777777" w:rsidR="00A83F99" w:rsidRPr="00E7572A" w:rsidRDefault="00A83F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5ED6AB0" w14:textId="77777777" w:rsidR="00A83F99" w:rsidRPr="00E7572A" w:rsidRDefault="00A83F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02293B2" w14:textId="77777777" w:rsidR="003302B2" w:rsidRPr="007C26B0" w:rsidRDefault="003302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26B0">
              <w:rPr>
                <w:rFonts w:ascii="Times New Roman" w:hAnsi="Times New Roman" w:cs="Times New Roman"/>
                <w:sz w:val="28"/>
                <w:szCs w:val="28"/>
              </w:rPr>
              <w:t>12h00 – 18h00</w:t>
            </w:r>
          </w:p>
        </w:tc>
        <w:tc>
          <w:tcPr>
            <w:tcW w:w="2302" w:type="dxa"/>
          </w:tcPr>
          <w:p w14:paraId="4988B827" w14:textId="2AEC7575" w:rsidR="003302B2" w:rsidRPr="007C26B0" w:rsidRDefault="000C2C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Nguyễn Thị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Lệ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Hằng</w:t>
            </w:r>
          </w:p>
        </w:tc>
        <w:tc>
          <w:tcPr>
            <w:tcW w:w="1871" w:type="dxa"/>
          </w:tcPr>
          <w:p w14:paraId="1D0D9B9E" w14:textId="77777777" w:rsidR="003302B2" w:rsidRPr="007C26B0" w:rsidRDefault="003302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C26B0">
              <w:rPr>
                <w:rFonts w:ascii="Times New Roman" w:hAnsi="Times New Roman" w:cs="Times New Roman"/>
                <w:sz w:val="28"/>
                <w:szCs w:val="28"/>
              </w:rPr>
              <w:t>Phó</w:t>
            </w:r>
            <w:proofErr w:type="spellEnd"/>
            <w:r w:rsidRPr="007C26B0">
              <w:rPr>
                <w:rFonts w:ascii="Times New Roman" w:hAnsi="Times New Roman" w:cs="Times New Roman"/>
                <w:sz w:val="28"/>
                <w:szCs w:val="28"/>
              </w:rPr>
              <w:t xml:space="preserve"> Hiệu </w:t>
            </w:r>
            <w:proofErr w:type="spellStart"/>
            <w:r w:rsidRPr="007C26B0">
              <w:rPr>
                <w:rFonts w:ascii="Times New Roman" w:hAnsi="Times New Roman" w:cs="Times New Roman"/>
                <w:sz w:val="28"/>
                <w:szCs w:val="28"/>
              </w:rPr>
              <w:t>trưởng</w:t>
            </w:r>
            <w:proofErr w:type="spellEnd"/>
            <w:r w:rsidRPr="007C26B0">
              <w:rPr>
                <w:rFonts w:ascii="Times New Roman" w:hAnsi="Times New Roman" w:cs="Times New Roman"/>
                <w:sz w:val="28"/>
                <w:szCs w:val="28"/>
              </w:rPr>
              <w:t xml:space="preserve"> – </w:t>
            </w:r>
            <w:proofErr w:type="spellStart"/>
            <w:r w:rsidRPr="007C26B0">
              <w:rPr>
                <w:rFonts w:ascii="Times New Roman" w:hAnsi="Times New Roman" w:cs="Times New Roman"/>
                <w:sz w:val="28"/>
                <w:szCs w:val="28"/>
              </w:rPr>
              <w:t>Phó</w:t>
            </w:r>
            <w:proofErr w:type="spellEnd"/>
            <w:r w:rsidRPr="007C26B0">
              <w:rPr>
                <w:rFonts w:ascii="Times New Roman" w:hAnsi="Times New Roman" w:cs="Times New Roman"/>
                <w:sz w:val="28"/>
                <w:szCs w:val="28"/>
              </w:rPr>
              <w:t xml:space="preserve"> ban</w:t>
            </w:r>
          </w:p>
        </w:tc>
        <w:tc>
          <w:tcPr>
            <w:tcW w:w="3449" w:type="dxa"/>
          </w:tcPr>
          <w:p w14:paraId="2E17D065" w14:textId="7237D571" w:rsidR="003302B2" w:rsidRPr="007C26B0" w:rsidRDefault="003302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C26B0">
              <w:rPr>
                <w:rFonts w:ascii="Times New Roman" w:hAnsi="Times New Roman" w:cs="Times New Roman"/>
                <w:sz w:val="28"/>
                <w:szCs w:val="28"/>
              </w:rPr>
              <w:t>Chỉ</w:t>
            </w:r>
            <w:proofErr w:type="spellEnd"/>
            <w:r w:rsidRPr="007C26B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C26B0">
              <w:rPr>
                <w:rFonts w:ascii="Times New Roman" w:hAnsi="Times New Roman" w:cs="Times New Roman"/>
                <w:sz w:val="28"/>
                <w:szCs w:val="28"/>
              </w:rPr>
              <w:t>huy</w:t>
            </w:r>
            <w:proofErr w:type="spellEnd"/>
            <w:r w:rsidRPr="007C26B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C26B0">
              <w:rPr>
                <w:rFonts w:ascii="Times New Roman" w:hAnsi="Times New Roman" w:cs="Times New Roman"/>
                <w:sz w:val="28"/>
                <w:szCs w:val="28"/>
              </w:rPr>
              <w:t>trực</w:t>
            </w:r>
            <w:proofErr w:type="spellEnd"/>
            <w:r w:rsidRPr="007C26B0"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  <w:proofErr w:type="spellStart"/>
            <w:r w:rsidRPr="007C26B0">
              <w:rPr>
                <w:rFonts w:ascii="Times New Roman" w:hAnsi="Times New Roman" w:cs="Times New Roman"/>
                <w:sz w:val="28"/>
                <w:szCs w:val="28"/>
              </w:rPr>
              <w:t>kiểm</w:t>
            </w:r>
            <w:proofErr w:type="spellEnd"/>
            <w:r w:rsidRPr="007C26B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C26B0">
              <w:rPr>
                <w:rFonts w:ascii="Times New Roman" w:hAnsi="Times New Roman" w:cs="Times New Roman"/>
                <w:sz w:val="28"/>
                <w:szCs w:val="28"/>
              </w:rPr>
              <w:t>tra</w:t>
            </w:r>
            <w:proofErr w:type="spellEnd"/>
            <w:r w:rsidRPr="007C26B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C26B0">
              <w:rPr>
                <w:rFonts w:ascii="Times New Roman" w:hAnsi="Times New Roman" w:cs="Times New Roman"/>
                <w:sz w:val="28"/>
                <w:szCs w:val="28"/>
              </w:rPr>
              <w:t>khu</w:t>
            </w:r>
            <w:proofErr w:type="spellEnd"/>
            <w:r w:rsidRPr="007C26B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C26B0">
              <w:rPr>
                <w:rFonts w:ascii="Times New Roman" w:hAnsi="Times New Roman" w:cs="Times New Roman"/>
                <w:sz w:val="28"/>
                <w:szCs w:val="28"/>
              </w:rPr>
              <w:t>vực</w:t>
            </w:r>
            <w:proofErr w:type="spellEnd"/>
            <w:r w:rsidRPr="007C26B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C26B0">
              <w:rPr>
                <w:rFonts w:ascii="Times New Roman" w:hAnsi="Times New Roman" w:cs="Times New Roman"/>
                <w:sz w:val="28"/>
                <w:szCs w:val="28"/>
              </w:rPr>
              <w:t>lớp</w:t>
            </w:r>
            <w:proofErr w:type="spellEnd"/>
            <w:r w:rsidRPr="007C26B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C26B0">
              <w:rPr>
                <w:rFonts w:ascii="Times New Roman" w:hAnsi="Times New Roman" w:cs="Times New Roman"/>
                <w:sz w:val="28"/>
                <w:szCs w:val="28"/>
              </w:rPr>
              <w:t>học</w:t>
            </w:r>
            <w:proofErr w:type="spellEnd"/>
            <w:r w:rsidRPr="007C26B0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7C26B0">
              <w:rPr>
                <w:rFonts w:ascii="Times New Roman" w:hAnsi="Times New Roman" w:cs="Times New Roman"/>
                <w:sz w:val="28"/>
                <w:szCs w:val="28"/>
              </w:rPr>
              <w:t>cây</w:t>
            </w:r>
            <w:proofErr w:type="spellEnd"/>
            <w:r w:rsidRPr="007C26B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C26B0">
              <w:rPr>
                <w:rFonts w:ascii="Times New Roman" w:hAnsi="Times New Roman" w:cs="Times New Roman"/>
                <w:sz w:val="28"/>
                <w:szCs w:val="28"/>
              </w:rPr>
              <w:t>xanh</w:t>
            </w:r>
            <w:proofErr w:type="spellEnd"/>
            <w:r w:rsidRPr="007C26B0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7C26B0">
              <w:rPr>
                <w:rFonts w:ascii="Times New Roman" w:hAnsi="Times New Roman" w:cs="Times New Roman"/>
                <w:sz w:val="28"/>
                <w:szCs w:val="28"/>
              </w:rPr>
              <w:t>hệ</w:t>
            </w:r>
            <w:proofErr w:type="spellEnd"/>
            <w:r w:rsidRPr="007C26B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C26B0">
              <w:rPr>
                <w:rFonts w:ascii="Times New Roman" w:hAnsi="Times New Roman" w:cs="Times New Roman"/>
                <w:sz w:val="28"/>
                <w:szCs w:val="28"/>
              </w:rPr>
              <w:t>thống</w:t>
            </w:r>
            <w:proofErr w:type="spellEnd"/>
            <w:r w:rsidRPr="007C26B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C26B0">
              <w:rPr>
                <w:rFonts w:ascii="Times New Roman" w:hAnsi="Times New Roman" w:cs="Times New Roman"/>
                <w:sz w:val="28"/>
                <w:szCs w:val="28"/>
              </w:rPr>
              <w:t>mái</w:t>
            </w:r>
            <w:proofErr w:type="spellEnd"/>
            <w:r w:rsidR="00E7572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E7572A">
              <w:rPr>
                <w:rFonts w:ascii="Times New Roman" w:hAnsi="Times New Roman" w:cs="Times New Roman"/>
                <w:sz w:val="28"/>
                <w:szCs w:val="28"/>
              </w:rPr>
              <w:t>che</w:t>
            </w:r>
            <w:proofErr w:type="spellEnd"/>
            <w:r w:rsidR="00E7572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946" w:type="dxa"/>
          </w:tcPr>
          <w:p w14:paraId="62A27DEB" w14:textId="77777777" w:rsidR="003302B2" w:rsidRPr="007C26B0" w:rsidRDefault="003302B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302B2" w:rsidRPr="007C26B0" w14:paraId="79B2F4B4" w14:textId="77777777" w:rsidTr="002D0277">
        <w:tc>
          <w:tcPr>
            <w:tcW w:w="1492" w:type="dxa"/>
            <w:vMerge/>
          </w:tcPr>
          <w:p w14:paraId="4B0AA2FA" w14:textId="77777777" w:rsidR="003302B2" w:rsidRPr="007C26B0" w:rsidRDefault="003302B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02" w:type="dxa"/>
          </w:tcPr>
          <w:p w14:paraId="721B22B7" w14:textId="1F5365F7" w:rsidR="003302B2" w:rsidRPr="007C26B0" w:rsidRDefault="000C2C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Đinh Thị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Hiền</w:t>
            </w:r>
            <w:proofErr w:type="spellEnd"/>
          </w:p>
        </w:tc>
        <w:tc>
          <w:tcPr>
            <w:tcW w:w="1871" w:type="dxa"/>
          </w:tcPr>
          <w:p w14:paraId="160FB4C7" w14:textId="29DA442C" w:rsidR="003302B2" w:rsidRPr="007C26B0" w:rsidRDefault="003302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C26B0">
              <w:rPr>
                <w:rFonts w:ascii="Times New Roman" w:hAnsi="Times New Roman" w:cs="Times New Roman"/>
                <w:sz w:val="28"/>
                <w:szCs w:val="28"/>
              </w:rPr>
              <w:t>Tổng</w:t>
            </w:r>
            <w:proofErr w:type="spellEnd"/>
            <w:r w:rsidRPr="007C26B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C26B0">
              <w:rPr>
                <w:rFonts w:ascii="Times New Roman" w:hAnsi="Times New Roman" w:cs="Times New Roman"/>
                <w:sz w:val="28"/>
                <w:szCs w:val="28"/>
              </w:rPr>
              <w:t>phụ</w:t>
            </w:r>
            <w:proofErr w:type="spellEnd"/>
            <w:r w:rsidRPr="007C26B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C26B0">
              <w:rPr>
                <w:rFonts w:ascii="Times New Roman" w:hAnsi="Times New Roman" w:cs="Times New Roman"/>
                <w:sz w:val="28"/>
                <w:szCs w:val="28"/>
              </w:rPr>
              <w:t>trách</w:t>
            </w:r>
            <w:proofErr w:type="spellEnd"/>
            <w:r w:rsidRPr="007C26B0">
              <w:rPr>
                <w:rFonts w:ascii="Times New Roman" w:hAnsi="Times New Roman" w:cs="Times New Roman"/>
                <w:sz w:val="28"/>
                <w:szCs w:val="28"/>
              </w:rPr>
              <w:t xml:space="preserve"> – </w:t>
            </w:r>
            <w:r w:rsidR="000C2CE0">
              <w:rPr>
                <w:rFonts w:ascii="Times New Roman" w:hAnsi="Times New Roman" w:cs="Times New Roman"/>
                <w:sz w:val="28"/>
                <w:szCs w:val="28"/>
              </w:rPr>
              <w:t xml:space="preserve">Thành </w:t>
            </w:r>
            <w:proofErr w:type="spellStart"/>
            <w:r w:rsidR="000C2CE0">
              <w:rPr>
                <w:rFonts w:ascii="Times New Roman" w:hAnsi="Times New Roman" w:cs="Times New Roman"/>
                <w:sz w:val="28"/>
                <w:szCs w:val="28"/>
              </w:rPr>
              <w:t>viên</w:t>
            </w:r>
            <w:proofErr w:type="spellEnd"/>
          </w:p>
        </w:tc>
        <w:tc>
          <w:tcPr>
            <w:tcW w:w="3449" w:type="dxa"/>
          </w:tcPr>
          <w:p w14:paraId="7396F827" w14:textId="77777777" w:rsidR="003302B2" w:rsidRPr="007C26B0" w:rsidRDefault="003302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C26B0">
              <w:rPr>
                <w:rFonts w:ascii="Times New Roman" w:hAnsi="Times New Roman" w:cs="Times New Roman"/>
                <w:sz w:val="28"/>
                <w:szCs w:val="28"/>
              </w:rPr>
              <w:t>Phối</w:t>
            </w:r>
            <w:proofErr w:type="spellEnd"/>
            <w:r w:rsidRPr="007C26B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C26B0">
              <w:rPr>
                <w:rFonts w:ascii="Times New Roman" w:hAnsi="Times New Roman" w:cs="Times New Roman"/>
                <w:sz w:val="28"/>
                <w:szCs w:val="28"/>
              </w:rPr>
              <w:t>hợp</w:t>
            </w:r>
            <w:proofErr w:type="spellEnd"/>
            <w:r w:rsidRPr="007C26B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C26B0">
              <w:rPr>
                <w:rFonts w:ascii="Times New Roman" w:hAnsi="Times New Roman" w:cs="Times New Roman"/>
                <w:sz w:val="28"/>
                <w:szCs w:val="28"/>
              </w:rPr>
              <w:t>thông</w:t>
            </w:r>
            <w:proofErr w:type="spellEnd"/>
            <w:r w:rsidRPr="007C26B0">
              <w:rPr>
                <w:rFonts w:ascii="Times New Roman" w:hAnsi="Times New Roman" w:cs="Times New Roman"/>
                <w:sz w:val="28"/>
                <w:szCs w:val="28"/>
              </w:rPr>
              <w:t xml:space="preserve"> tin, </w:t>
            </w:r>
            <w:proofErr w:type="spellStart"/>
            <w:r w:rsidRPr="007C26B0">
              <w:rPr>
                <w:rFonts w:ascii="Times New Roman" w:hAnsi="Times New Roman" w:cs="Times New Roman"/>
                <w:sz w:val="28"/>
                <w:szCs w:val="28"/>
              </w:rPr>
              <w:t>hỗ</w:t>
            </w:r>
            <w:proofErr w:type="spellEnd"/>
            <w:r w:rsidRPr="007C26B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C26B0">
              <w:rPr>
                <w:rFonts w:ascii="Times New Roman" w:hAnsi="Times New Roman" w:cs="Times New Roman"/>
                <w:sz w:val="28"/>
                <w:szCs w:val="28"/>
              </w:rPr>
              <w:t>trợ</w:t>
            </w:r>
            <w:proofErr w:type="spellEnd"/>
            <w:r w:rsidRPr="007C26B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C26B0">
              <w:rPr>
                <w:rFonts w:ascii="Times New Roman" w:hAnsi="Times New Roman" w:cs="Times New Roman"/>
                <w:sz w:val="28"/>
                <w:szCs w:val="28"/>
              </w:rPr>
              <w:t>xử</w:t>
            </w:r>
            <w:proofErr w:type="spellEnd"/>
            <w:r w:rsidRPr="007C26B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C26B0">
              <w:rPr>
                <w:rFonts w:ascii="Times New Roman" w:hAnsi="Times New Roman" w:cs="Times New Roman"/>
                <w:sz w:val="28"/>
                <w:szCs w:val="28"/>
              </w:rPr>
              <w:t>lý</w:t>
            </w:r>
            <w:proofErr w:type="spellEnd"/>
            <w:r w:rsidRPr="007C26B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C26B0">
              <w:rPr>
                <w:rFonts w:ascii="Times New Roman" w:hAnsi="Times New Roman" w:cs="Times New Roman"/>
                <w:sz w:val="28"/>
                <w:szCs w:val="28"/>
              </w:rPr>
              <w:t>tình</w:t>
            </w:r>
            <w:proofErr w:type="spellEnd"/>
            <w:r w:rsidRPr="007C26B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C26B0">
              <w:rPr>
                <w:rFonts w:ascii="Times New Roman" w:hAnsi="Times New Roman" w:cs="Times New Roman"/>
                <w:sz w:val="28"/>
                <w:szCs w:val="28"/>
              </w:rPr>
              <w:t>huống</w:t>
            </w:r>
            <w:proofErr w:type="spellEnd"/>
            <w:r w:rsidRPr="007C26B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946" w:type="dxa"/>
          </w:tcPr>
          <w:p w14:paraId="01BAE369" w14:textId="77777777" w:rsidR="003302B2" w:rsidRPr="007C26B0" w:rsidRDefault="003302B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302B2" w:rsidRPr="007C26B0" w14:paraId="4B0AD855" w14:textId="77777777" w:rsidTr="002D0277">
        <w:tc>
          <w:tcPr>
            <w:tcW w:w="1492" w:type="dxa"/>
            <w:vMerge/>
          </w:tcPr>
          <w:p w14:paraId="61629B1F" w14:textId="77777777" w:rsidR="003302B2" w:rsidRPr="007C26B0" w:rsidRDefault="003302B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02" w:type="dxa"/>
          </w:tcPr>
          <w:p w14:paraId="1EE5DD3D" w14:textId="0D9CB1E0" w:rsidR="003302B2" w:rsidRPr="007C26B0" w:rsidRDefault="00E7572A" w:rsidP="002F43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44A13">
              <w:rPr>
                <w:rFonts w:ascii="Times New Roman" w:hAnsi="Times New Roman"/>
                <w:color w:val="000000"/>
                <w:sz w:val="26"/>
                <w:szCs w:val="26"/>
                <w:lang w:val="vi-VN"/>
              </w:rPr>
              <w:t>Huỳnh Thị Kim Song</w:t>
            </w:r>
          </w:p>
        </w:tc>
        <w:tc>
          <w:tcPr>
            <w:tcW w:w="1871" w:type="dxa"/>
          </w:tcPr>
          <w:p w14:paraId="736532FE" w14:textId="298A9E9C" w:rsidR="003302B2" w:rsidRPr="007C26B0" w:rsidRDefault="00E757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Kế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toán</w:t>
            </w:r>
            <w:proofErr w:type="spellEnd"/>
          </w:p>
        </w:tc>
        <w:tc>
          <w:tcPr>
            <w:tcW w:w="3449" w:type="dxa"/>
          </w:tcPr>
          <w:p w14:paraId="0C621F35" w14:textId="77777777" w:rsidR="003302B2" w:rsidRPr="007C26B0" w:rsidRDefault="003302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C26B0">
              <w:rPr>
                <w:rFonts w:ascii="Times New Roman" w:hAnsi="Times New Roman" w:cs="Times New Roman"/>
                <w:sz w:val="28"/>
                <w:szCs w:val="28"/>
              </w:rPr>
              <w:t>Chuẩn</w:t>
            </w:r>
            <w:proofErr w:type="spellEnd"/>
            <w:r w:rsidRPr="007C26B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C26B0">
              <w:rPr>
                <w:rFonts w:ascii="Times New Roman" w:hAnsi="Times New Roman" w:cs="Times New Roman"/>
                <w:sz w:val="28"/>
                <w:szCs w:val="28"/>
              </w:rPr>
              <w:t>bị</w:t>
            </w:r>
            <w:proofErr w:type="spellEnd"/>
            <w:r w:rsidRPr="007C26B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C26B0">
              <w:rPr>
                <w:rFonts w:ascii="Times New Roman" w:hAnsi="Times New Roman" w:cs="Times New Roman"/>
                <w:sz w:val="28"/>
                <w:szCs w:val="28"/>
              </w:rPr>
              <w:t>đèn</w:t>
            </w:r>
            <w:proofErr w:type="spellEnd"/>
            <w:r w:rsidRPr="007C26B0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7C26B0">
              <w:rPr>
                <w:rFonts w:ascii="Times New Roman" w:hAnsi="Times New Roman" w:cs="Times New Roman"/>
                <w:sz w:val="28"/>
                <w:szCs w:val="28"/>
              </w:rPr>
              <w:t>dây</w:t>
            </w:r>
            <w:proofErr w:type="spellEnd"/>
            <w:r w:rsidRPr="007C26B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C26B0">
              <w:rPr>
                <w:rFonts w:ascii="Times New Roman" w:hAnsi="Times New Roman" w:cs="Times New Roman"/>
                <w:sz w:val="28"/>
                <w:szCs w:val="28"/>
              </w:rPr>
              <w:t>chằng</w:t>
            </w:r>
            <w:proofErr w:type="spellEnd"/>
            <w:r w:rsidR="00A2376C">
              <w:rPr>
                <w:rFonts w:ascii="Times New Roman" w:hAnsi="Times New Roman" w:cs="Times New Roman"/>
                <w:sz w:val="28"/>
                <w:szCs w:val="28"/>
              </w:rPr>
              <w:t>...</w:t>
            </w:r>
          </w:p>
        </w:tc>
        <w:tc>
          <w:tcPr>
            <w:tcW w:w="946" w:type="dxa"/>
          </w:tcPr>
          <w:p w14:paraId="2B53DB25" w14:textId="77777777" w:rsidR="003302B2" w:rsidRPr="007C26B0" w:rsidRDefault="003302B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302B2" w:rsidRPr="007C26B0" w14:paraId="5A8B69AA" w14:textId="77777777" w:rsidTr="002D0277">
        <w:tc>
          <w:tcPr>
            <w:tcW w:w="1492" w:type="dxa"/>
            <w:vMerge/>
          </w:tcPr>
          <w:p w14:paraId="7A1A1010" w14:textId="77777777" w:rsidR="003302B2" w:rsidRPr="007C26B0" w:rsidRDefault="003302B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02" w:type="dxa"/>
          </w:tcPr>
          <w:p w14:paraId="54E73830" w14:textId="023676E8" w:rsidR="003302B2" w:rsidRPr="007C26B0" w:rsidRDefault="00F604E1" w:rsidP="002F43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96636A">
              <w:rPr>
                <w:rFonts w:ascii="Times New Roman" w:hAnsi="Times New Roman" w:cs="Times New Roman"/>
                <w:sz w:val="28"/>
                <w:szCs w:val="28"/>
              </w:rPr>
              <w:t>Tất</w:t>
            </w:r>
            <w:proofErr w:type="spellEnd"/>
            <w:r w:rsidR="0096636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96636A">
              <w:rPr>
                <w:rFonts w:ascii="Times New Roman" w:hAnsi="Times New Roman" w:cs="Times New Roman"/>
                <w:sz w:val="28"/>
                <w:szCs w:val="28"/>
              </w:rPr>
              <w:t>cả</w:t>
            </w:r>
            <w:proofErr w:type="spellEnd"/>
            <w:r w:rsidR="0096636A">
              <w:rPr>
                <w:rFonts w:ascii="Times New Roman" w:hAnsi="Times New Roman" w:cs="Times New Roman"/>
                <w:sz w:val="28"/>
                <w:szCs w:val="28"/>
              </w:rPr>
              <w:t xml:space="preserve"> GV, NV, NLĐ</w:t>
            </w:r>
          </w:p>
        </w:tc>
        <w:tc>
          <w:tcPr>
            <w:tcW w:w="1871" w:type="dxa"/>
          </w:tcPr>
          <w:p w14:paraId="45636560" w14:textId="1510043E" w:rsidR="003302B2" w:rsidRPr="007C26B0" w:rsidRDefault="009663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GV,NV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, NLĐ</w:t>
            </w:r>
          </w:p>
        </w:tc>
        <w:tc>
          <w:tcPr>
            <w:tcW w:w="3449" w:type="dxa"/>
          </w:tcPr>
          <w:p w14:paraId="1134E8D9" w14:textId="77777777" w:rsidR="003302B2" w:rsidRPr="007C26B0" w:rsidRDefault="003302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C26B0">
              <w:rPr>
                <w:rFonts w:ascii="Times New Roman" w:hAnsi="Times New Roman" w:cs="Times New Roman"/>
                <w:sz w:val="28"/>
                <w:szCs w:val="28"/>
              </w:rPr>
              <w:t>Phối</w:t>
            </w:r>
            <w:proofErr w:type="spellEnd"/>
            <w:r w:rsidRPr="007C26B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C26B0">
              <w:rPr>
                <w:rFonts w:ascii="Times New Roman" w:hAnsi="Times New Roman" w:cs="Times New Roman"/>
                <w:sz w:val="28"/>
                <w:szCs w:val="28"/>
              </w:rPr>
              <w:t>hợp</w:t>
            </w:r>
            <w:proofErr w:type="spellEnd"/>
            <w:r w:rsidRPr="007C26B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C26B0">
              <w:rPr>
                <w:rFonts w:ascii="Times New Roman" w:hAnsi="Times New Roman" w:cs="Times New Roman"/>
                <w:sz w:val="28"/>
                <w:szCs w:val="28"/>
              </w:rPr>
              <w:t>chằng</w:t>
            </w:r>
            <w:proofErr w:type="spellEnd"/>
            <w:r w:rsidRPr="007C26B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C26B0">
              <w:rPr>
                <w:rFonts w:ascii="Times New Roman" w:hAnsi="Times New Roman" w:cs="Times New Roman"/>
                <w:sz w:val="28"/>
                <w:szCs w:val="28"/>
              </w:rPr>
              <w:t>buộc</w:t>
            </w:r>
            <w:proofErr w:type="spellEnd"/>
            <w:r w:rsidRPr="007C26B0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7C26B0">
              <w:rPr>
                <w:rFonts w:ascii="Times New Roman" w:hAnsi="Times New Roman" w:cs="Times New Roman"/>
                <w:sz w:val="28"/>
                <w:szCs w:val="28"/>
              </w:rPr>
              <w:t>kiểm</w:t>
            </w:r>
            <w:proofErr w:type="spellEnd"/>
            <w:r w:rsidRPr="007C26B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C26B0">
              <w:rPr>
                <w:rFonts w:ascii="Times New Roman" w:hAnsi="Times New Roman" w:cs="Times New Roman"/>
                <w:sz w:val="28"/>
                <w:szCs w:val="28"/>
              </w:rPr>
              <w:t>tra</w:t>
            </w:r>
            <w:proofErr w:type="spellEnd"/>
            <w:r w:rsidRPr="007C26B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C26B0">
              <w:rPr>
                <w:rFonts w:ascii="Times New Roman" w:hAnsi="Times New Roman" w:cs="Times New Roman"/>
                <w:sz w:val="28"/>
                <w:szCs w:val="28"/>
              </w:rPr>
              <w:t>phòng</w:t>
            </w:r>
            <w:proofErr w:type="spellEnd"/>
            <w:r w:rsidRPr="007C26B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C26B0">
              <w:rPr>
                <w:rFonts w:ascii="Times New Roman" w:hAnsi="Times New Roman" w:cs="Times New Roman"/>
                <w:sz w:val="28"/>
                <w:szCs w:val="28"/>
              </w:rPr>
              <w:t>học</w:t>
            </w:r>
            <w:proofErr w:type="spellEnd"/>
            <w:r w:rsidRPr="007C26B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946" w:type="dxa"/>
          </w:tcPr>
          <w:p w14:paraId="35D57F8F" w14:textId="77777777" w:rsidR="003302B2" w:rsidRPr="007C26B0" w:rsidRDefault="003302B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302B2" w:rsidRPr="007C26B0" w14:paraId="06EF53BC" w14:textId="77777777" w:rsidTr="002D0277">
        <w:tc>
          <w:tcPr>
            <w:tcW w:w="1492" w:type="dxa"/>
            <w:vMerge/>
          </w:tcPr>
          <w:p w14:paraId="31617AFF" w14:textId="77777777" w:rsidR="003302B2" w:rsidRPr="007C26B0" w:rsidRDefault="003302B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02" w:type="dxa"/>
          </w:tcPr>
          <w:p w14:paraId="03B8531F" w14:textId="43FCD572" w:rsidR="003302B2" w:rsidRPr="007C26B0" w:rsidRDefault="009663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Chi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uỷ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chi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bộ</w:t>
            </w:r>
            <w:proofErr w:type="spellEnd"/>
          </w:p>
        </w:tc>
        <w:tc>
          <w:tcPr>
            <w:tcW w:w="1871" w:type="dxa"/>
          </w:tcPr>
          <w:p w14:paraId="51596E81" w14:textId="5DAB85E2" w:rsidR="003302B2" w:rsidRPr="007C26B0" w:rsidRDefault="009663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C26B0">
              <w:rPr>
                <w:rFonts w:ascii="Times New Roman" w:hAnsi="Times New Roman" w:cs="Times New Roman"/>
                <w:sz w:val="28"/>
                <w:szCs w:val="28"/>
              </w:rPr>
              <w:t>Cấp</w:t>
            </w:r>
            <w:proofErr w:type="spellEnd"/>
            <w:r w:rsidRPr="007C26B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C26B0">
              <w:rPr>
                <w:rFonts w:ascii="Times New Roman" w:hAnsi="Times New Roman" w:cs="Times New Roman"/>
                <w:sz w:val="28"/>
                <w:szCs w:val="28"/>
              </w:rPr>
              <w:t>ủy</w:t>
            </w:r>
            <w:proofErr w:type="spellEnd"/>
          </w:p>
        </w:tc>
        <w:tc>
          <w:tcPr>
            <w:tcW w:w="3449" w:type="dxa"/>
          </w:tcPr>
          <w:p w14:paraId="6EF12513" w14:textId="77777777" w:rsidR="003302B2" w:rsidRPr="007C26B0" w:rsidRDefault="003302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C26B0">
              <w:rPr>
                <w:rFonts w:ascii="Times New Roman" w:hAnsi="Times New Roman" w:cs="Times New Roman"/>
                <w:sz w:val="28"/>
                <w:szCs w:val="28"/>
              </w:rPr>
              <w:t>Giám</w:t>
            </w:r>
            <w:proofErr w:type="spellEnd"/>
            <w:r w:rsidRPr="007C26B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C26B0">
              <w:rPr>
                <w:rFonts w:ascii="Times New Roman" w:hAnsi="Times New Roman" w:cs="Times New Roman"/>
                <w:sz w:val="28"/>
                <w:szCs w:val="28"/>
              </w:rPr>
              <w:t>sát</w:t>
            </w:r>
            <w:proofErr w:type="spellEnd"/>
            <w:r w:rsidRPr="007C26B0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7C26B0">
              <w:rPr>
                <w:rFonts w:ascii="Times New Roman" w:hAnsi="Times New Roman" w:cs="Times New Roman"/>
                <w:sz w:val="28"/>
                <w:szCs w:val="28"/>
              </w:rPr>
              <w:t>ghi</w:t>
            </w:r>
            <w:proofErr w:type="spellEnd"/>
            <w:r w:rsidRPr="007C26B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C26B0">
              <w:rPr>
                <w:rFonts w:ascii="Times New Roman" w:hAnsi="Times New Roman" w:cs="Times New Roman"/>
                <w:sz w:val="28"/>
                <w:szCs w:val="28"/>
              </w:rPr>
              <w:t>nhận</w:t>
            </w:r>
            <w:proofErr w:type="spellEnd"/>
            <w:r w:rsidRPr="007C26B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C26B0">
              <w:rPr>
                <w:rFonts w:ascii="Times New Roman" w:hAnsi="Times New Roman" w:cs="Times New Roman"/>
                <w:sz w:val="28"/>
                <w:szCs w:val="28"/>
              </w:rPr>
              <w:t>hiện</w:t>
            </w:r>
            <w:proofErr w:type="spellEnd"/>
            <w:r w:rsidRPr="007C26B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C26B0">
              <w:rPr>
                <w:rFonts w:ascii="Times New Roman" w:hAnsi="Times New Roman" w:cs="Times New Roman"/>
                <w:sz w:val="28"/>
                <w:szCs w:val="28"/>
              </w:rPr>
              <w:t>trạng</w:t>
            </w:r>
            <w:proofErr w:type="spellEnd"/>
            <w:r w:rsidRPr="007C26B0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7C26B0">
              <w:rPr>
                <w:rFonts w:ascii="Times New Roman" w:hAnsi="Times New Roman" w:cs="Times New Roman"/>
                <w:sz w:val="28"/>
                <w:szCs w:val="28"/>
              </w:rPr>
              <w:t>báo</w:t>
            </w:r>
            <w:proofErr w:type="spellEnd"/>
            <w:r w:rsidRPr="007C26B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C26B0">
              <w:rPr>
                <w:rFonts w:ascii="Times New Roman" w:hAnsi="Times New Roman" w:cs="Times New Roman"/>
                <w:sz w:val="28"/>
                <w:szCs w:val="28"/>
              </w:rPr>
              <w:t>cáo</w:t>
            </w:r>
            <w:proofErr w:type="spellEnd"/>
            <w:r w:rsidRPr="007C26B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C26B0">
              <w:rPr>
                <w:rFonts w:ascii="Times New Roman" w:hAnsi="Times New Roman" w:cs="Times New Roman"/>
                <w:sz w:val="28"/>
                <w:szCs w:val="28"/>
              </w:rPr>
              <w:t>nhanh</w:t>
            </w:r>
            <w:proofErr w:type="spellEnd"/>
            <w:r w:rsidRPr="007C26B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946" w:type="dxa"/>
          </w:tcPr>
          <w:p w14:paraId="34283E6B" w14:textId="77777777" w:rsidR="003302B2" w:rsidRPr="007C26B0" w:rsidRDefault="003302B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83F99" w:rsidRPr="007C26B0" w14:paraId="169FD77F" w14:textId="77777777" w:rsidTr="002D0277">
        <w:tc>
          <w:tcPr>
            <w:tcW w:w="1492" w:type="dxa"/>
            <w:vMerge w:val="restart"/>
          </w:tcPr>
          <w:p w14:paraId="266C0401" w14:textId="77777777" w:rsidR="00A83F99" w:rsidRDefault="00A83F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8E25064" w14:textId="77777777" w:rsidR="00A83F99" w:rsidRDefault="00A83F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D32BE61" w14:textId="77777777" w:rsidR="00A83F99" w:rsidRPr="007C26B0" w:rsidRDefault="00A83F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26B0">
              <w:rPr>
                <w:rFonts w:ascii="Times New Roman" w:hAnsi="Times New Roman" w:cs="Times New Roman"/>
                <w:sz w:val="28"/>
                <w:szCs w:val="28"/>
              </w:rPr>
              <w:t>18h00 – 6h00 (</w:t>
            </w:r>
            <w:proofErr w:type="spellStart"/>
            <w:r w:rsidRPr="007C26B0">
              <w:rPr>
                <w:rFonts w:ascii="Times New Roman" w:hAnsi="Times New Roman" w:cs="Times New Roman"/>
                <w:sz w:val="28"/>
                <w:szCs w:val="28"/>
              </w:rPr>
              <w:t>Trực</w:t>
            </w:r>
            <w:proofErr w:type="spellEnd"/>
            <w:r w:rsidRPr="007C26B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C26B0">
              <w:rPr>
                <w:rFonts w:ascii="Times New Roman" w:hAnsi="Times New Roman" w:cs="Times New Roman"/>
                <w:sz w:val="28"/>
                <w:szCs w:val="28"/>
              </w:rPr>
              <w:t>đêm</w:t>
            </w:r>
            <w:proofErr w:type="spellEnd"/>
            <w:r w:rsidRPr="007C26B0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302" w:type="dxa"/>
          </w:tcPr>
          <w:p w14:paraId="5EBE75F7" w14:textId="0C5A2F1A" w:rsidR="00F604E1" w:rsidRPr="007C26B0" w:rsidRDefault="000C2C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Nguyễn Đình Thanh</w:t>
            </w:r>
          </w:p>
        </w:tc>
        <w:tc>
          <w:tcPr>
            <w:tcW w:w="1871" w:type="dxa"/>
          </w:tcPr>
          <w:p w14:paraId="4BC05FB1" w14:textId="77777777" w:rsidR="00A83F99" w:rsidRPr="007C26B0" w:rsidRDefault="00A83F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26B0">
              <w:rPr>
                <w:rFonts w:ascii="Times New Roman" w:hAnsi="Times New Roman" w:cs="Times New Roman"/>
                <w:sz w:val="28"/>
                <w:szCs w:val="28"/>
              </w:rPr>
              <w:t xml:space="preserve">Bảo </w:t>
            </w:r>
            <w:proofErr w:type="spellStart"/>
            <w:r w:rsidRPr="007C26B0">
              <w:rPr>
                <w:rFonts w:ascii="Times New Roman" w:hAnsi="Times New Roman" w:cs="Times New Roman"/>
                <w:sz w:val="28"/>
                <w:szCs w:val="28"/>
              </w:rPr>
              <w:t>vệ</w:t>
            </w:r>
            <w:proofErr w:type="spellEnd"/>
          </w:p>
        </w:tc>
        <w:tc>
          <w:tcPr>
            <w:tcW w:w="3449" w:type="dxa"/>
          </w:tcPr>
          <w:p w14:paraId="2E23F6C6" w14:textId="77777777" w:rsidR="00A83F99" w:rsidRPr="007C26B0" w:rsidRDefault="00A83F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C26B0">
              <w:rPr>
                <w:rFonts w:ascii="Times New Roman" w:hAnsi="Times New Roman" w:cs="Times New Roman"/>
                <w:sz w:val="28"/>
                <w:szCs w:val="28"/>
              </w:rPr>
              <w:t>Trực</w:t>
            </w:r>
            <w:proofErr w:type="spellEnd"/>
            <w:r w:rsidRPr="007C26B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C26B0">
              <w:rPr>
                <w:rFonts w:ascii="Times New Roman" w:hAnsi="Times New Roman" w:cs="Times New Roman"/>
                <w:sz w:val="28"/>
                <w:szCs w:val="28"/>
              </w:rPr>
              <w:t>cơ</w:t>
            </w:r>
            <w:proofErr w:type="spellEnd"/>
            <w:r w:rsidRPr="007C26B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C26B0">
              <w:rPr>
                <w:rFonts w:ascii="Times New Roman" w:hAnsi="Times New Roman" w:cs="Times New Roman"/>
                <w:sz w:val="28"/>
                <w:szCs w:val="28"/>
              </w:rPr>
              <w:t>sở</w:t>
            </w:r>
            <w:proofErr w:type="spellEnd"/>
            <w:r w:rsidRPr="007C26B0">
              <w:rPr>
                <w:rFonts w:ascii="Times New Roman" w:hAnsi="Times New Roman" w:cs="Times New Roman"/>
                <w:sz w:val="28"/>
                <w:szCs w:val="28"/>
              </w:rPr>
              <w:t xml:space="preserve"> ban </w:t>
            </w:r>
            <w:proofErr w:type="spellStart"/>
            <w:r w:rsidRPr="007C26B0">
              <w:rPr>
                <w:rFonts w:ascii="Times New Roman" w:hAnsi="Times New Roman" w:cs="Times New Roman"/>
                <w:sz w:val="28"/>
                <w:szCs w:val="28"/>
              </w:rPr>
              <w:t>đêm</w:t>
            </w:r>
            <w:proofErr w:type="spellEnd"/>
            <w:r w:rsidRPr="007C26B0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7C26B0">
              <w:rPr>
                <w:rFonts w:ascii="Times New Roman" w:hAnsi="Times New Roman" w:cs="Times New Roman"/>
                <w:sz w:val="28"/>
                <w:szCs w:val="28"/>
              </w:rPr>
              <w:t>kiểm</w:t>
            </w:r>
            <w:proofErr w:type="spellEnd"/>
            <w:r w:rsidRPr="007C26B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C26B0">
              <w:rPr>
                <w:rFonts w:ascii="Times New Roman" w:hAnsi="Times New Roman" w:cs="Times New Roman"/>
                <w:sz w:val="28"/>
                <w:szCs w:val="28"/>
              </w:rPr>
              <w:t>tra</w:t>
            </w:r>
            <w:proofErr w:type="spellEnd"/>
            <w:r w:rsidRPr="007C26B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C26B0">
              <w:rPr>
                <w:rFonts w:ascii="Times New Roman" w:hAnsi="Times New Roman" w:cs="Times New Roman"/>
                <w:sz w:val="28"/>
                <w:szCs w:val="28"/>
              </w:rPr>
              <w:t>khuôn</w:t>
            </w:r>
            <w:proofErr w:type="spellEnd"/>
            <w:r w:rsidRPr="007C26B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C26B0">
              <w:rPr>
                <w:rFonts w:ascii="Times New Roman" w:hAnsi="Times New Roman" w:cs="Times New Roman"/>
                <w:sz w:val="28"/>
                <w:szCs w:val="28"/>
              </w:rPr>
              <w:t>viên</w:t>
            </w:r>
            <w:proofErr w:type="spellEnd"/>
            <w:r w:rsidRPr="007C26B0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7C26B0">
              <w:rPr>
                <w:rFonts w:ascii="Times New Roman" w:hAnsi="Times New Roman" w:cs="Times New Roman"/>
                <w:sz w:val="28"/>
                <w:szCs w:val="28"/>
              </w:rPr>
              <w:t>khóa</w:t>
            </w:r>
            <w:proofErr w:type="spellEnd"/>
            <w:r w:rsidRPr="007C26B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C26B0">
              <w:rPr>
                <w:rFonts w:ascii="Times New Roman" w:hAnsi="Times New Roman" w:cs="Times New Roman"/>
                <w:sz w:val="28"/>
                <w:szCs w:val="28"/>
              </w:rPr>
              <w:t>cửa</w:t>
            </w:r>
            <w:proofErr w:type="spellEnd"/>
            <w:r w:rsidRPr="007C26B0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7C26B0">
              <w:rPr>
                <w:rFonts w:ascii="Times New Roman" w:hAnsi="Times New Roman" w:cs="Times New Roman"/>
                <w:sz w:val="28"/>
                <w:szCs w:val="28"/>
              </w:rPr>
              <w:t>đảm</w:t>
            </w:r>
            <w:proofErr w:type="spellEnd"/>
            <w:r w:rsidRPr="007C26B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C26B0">
              <w:rPr>
                <w:rFonts w:ascii="Times New Roman" w:hAnsi="Times New Roman" w:cs="Times New Roman"/>
                <w:sz w:val="28"/>
                <w:szCs w:val="28"/>
              </w:rPr>
              <w:t>bảo</w:t>
            </w:r>
            <w:proofErr w:type="spellEnd"/>
            <w:r w:rsidRPr="007C26B0">
              <w:rPr>
                <w:rFonts w:ascii="Times New Roman" w:hAnsi="Times New Roman" w:cs="Times New Roman"/>
                <w:sz w:val="28"/>
                <w:szCs w:val="28"/>
              </w:rPr>
              <w:t xml:space="preserve"> an </w:t>
            </w:r>
            <w:proofErr w:type="spellStart"/>
            <w:r w:rsidRPr="007C26B0">
              <w:rPr>
                <w:rFonts w:ascii="Times New Roman" w:hAnsi="Times New Roman" w:cs="Times New Roman"/>
                <w:sz w:val="28"/>
                <w:szCs w:val="28"/>
              </w:rPr>
              <w:t>ninh</w:t>
            </w:r>
            <w:proofErr w:type="spellEnd"/>
            <w:r w:rsidRPr="007C26B0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7C26B0">
              <w:rPr>
                <w:rFonts w:ascii="Times New Roman" w:hAnsi="Times New Roman" w:cs="Times New Roman"/>
                <w:sz w:val="28"/>
                <w:szCs w:val="28"/>
              </w:rPr>
              <w:t>báo</w:t>
            </w:r>
            <w:proofErr w:type="spellEnd"/>
            <w:r w:rsidRPr="007C26B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C26B0">
              <w:rPr>
                <w:rFonts w:ascii="Times New Roman" w:hAnsi="Times New Roman" w:cs="Times New Roman"/>
                <w:sz w:val="28"/>
                <w:szCs w:val="28"/>
              </w:rPr>
              <w:t>cáo</w:t>
            </w:r>
            <w:proofErr w:type="spellEnd"/>
            <w:r w:rsidRPr="007C26B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C26B0">
              <w:rPr>
                <w:rFonts w:ascii="Times New Roman" w:hAnsi="Times New Roman" w:cs="Times New Roman"/>
                <w:sz w:val="28"/>
                <w:szCs w:val="28"/>
              </w:rPr>
              <w:t>khi</w:t>
            </w:r>
            <w:proofErr w:type="spellEnd"/>
            <w:r w:rsidRPr="007C26B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C26B0">
              <w:rPr>
                <w:rFonts w:ascii="Times New Roman" w:hAnsi="Times New Roman" w:cs="Times New Roman"/>
                <w:sz w:val="28"/>
                <w:szCs w:val="28"/>
              </w:rPr>
              <w:t>có</w:t>
            </w:r>
            <w:proofErr w:type="spellEnd"/>
            <w:r w:rsidRPr="007C26B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C26B0">
              <w:rPr>
                <w:rFonts w:ascii="Times New Roman" w:hAnsi="Times New Roman" w:cs="Times New Roman"/>
                <w:sz w:val="28"/>
                <w:szCs w:val="28"/>
              </w:rPr>
              <w:t>diễn</w:t>
            </w:r>
            <w:proofErr w:type="spellEnd"/>
            <w:r w:rsidRPr="007C26B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C26B0">
              <w:rPr>
                <w:rFonts w:ascii="Times New Roman" w:hAnsi="Times New Roman" w:cs="Times New Roman"/>
                <w:sz w:val="28"/>
                <w:szCs w:val="28"/>
              </w:rPr>
              <w:t>biến</w:t>
            </w:r>
            <w:proofErr w:type="spellEnd"/>
            <w:r w:rsidRPr="007C26B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C26B0">
              <w:rPr>
                <w:rFonts w:ascii="Times New Roman" w:hAnsi="Times New Roman" w:cs="Times New Roman"/>
                <w:sz w:val="28"/>
                <w:szCs w:val="28"/>
              </w:rPr>
              <w:t>bất</w:t>
            </w:r>
            <w:proofErr w:type="spellEnd"/>
            <w:r w:rsidRPr="007C26B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C26B0">
              <w:rPr>
                <w:rFonts w:ascii="Times New Roman" w:hAnsi="Times New Roman" w:cs="Times New Roman"/>
                <w:sz w:val="28"/>
                <w:szCs w:val="28"/>
              </w:rPr>
              <w:t>thường</w:t>
            </w:r>
            <w:proofErr w:type="spellEnd"/>
            <w:r w:rsidRPr="007C26B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946" w:type="dxa"/>
          </w:tcPr>
          <w:p w14:paraId="34BECBDE" w14:textId="77777777" w:rsidR="00A83F99" w:rsidRPr="007C26B0" w:rsidRDefault="00A83F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83F99" w:rsidRPr="007C26B0" w14:paraId="7CDA2D3E" w14:textId="77777777" w:rsidTr="002D0277">
        <w:tc>
          <w:tcPr>
            <w:tcW w:w="1492" w:type="dxa"/>
            <w:vMerge/>
          </w:tcPr>
          <w:p w14:paraId="0D1AE06E" w14:textId="77777777" w:rsidR="00A83F99" w:rsidRPr="007C26B0" w:rsidRDefault="00A83F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02" w:type="dxa"/>
          </w:tcPr>
          <w:p w14:paraId="5B20A5C4" w14:textId="71DFC2DB" w:rsidR="00A83F99" w:rsidRPr="007C26B0" w:rsidRDefault="000C2CE0" w:rsidP="002F43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</w:t>
            </w:r>
            <w:r w:rsidR="00A83F99" w:rsidRPr="007C26B0">
              <w:rPr>
                <w:rFonts w:ascii="Times New Roman" w:hAnsi="Times New Roman" w:cs="Times New Roman"/>
                <w:sz w:val="28"/>
                <w:szCs w:val="28"/>
              </w:rPr>
              <w:t xml:space="preserve">Ban </w:t>
            </w:r>
            <w:proofErr w:type="spellStart"/>
            <w:r w:rsidR="00A83F99" w:rsidRPr="007C26B0">
              <w:rPr>
                <w:rFonts w:ascii="Times New Roman" w:hAnsi="Times New Roman" w:cs="Times New Roman"/>
                <w:sz w:val="28"/>
                <w:szCs w:val="28"/>
              </w:rPr>
              <w:t>chỉ</w:t>
            </w:r>
            <w:proofErr w:type="spellEnd"/>
            <w:r w:rsidR="00F604E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F604E1">
              <w:rPr>
                <w:rFonts w:ascii="Times New Roman" w:hAnsi="Times New Roman" w:cs="Times New Roman"/>
                <w:sz w:val="28"/>
                <w:szCs w:val="28"/>
              </w:rPr>
              <w:t>huy</w:t>
            </w:r>
            <w:proofErr w:type="spellEnd"/>
            <w:r w:rsidR="00F604E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871" w:type="dxa"/>
          </w:tcPr>
          <w:p w14:paraId="0E8426D3" w14:textId="77777777" w:rsidR="00A83F99" w:rsidRPr="007C26B0" w:rsidRDefault="00A83F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C26B0">
              <w:rPr>
                <w:rFonts w:ascii="Times New Roman" w:hAnsi="Times New Roman" w:cs="Times New Roman"/>
                <w:sz w:val="28"/>
                <w:szCs w:val="28"/>
              </w:rPr>
              <w:t>Trực</w:t>
            </w:r>
            <w:proofErr w:type="spellEnd"/>
            <w:r w:rsidRPr="007C26B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C26B0">
              <w:rPr>
                <w:rFonts w:ascii="Times New Roman" w:hAnsi="Times New Roman" w:cs="Times New Roman"/>
                <w:sz w:val="28"/>
                <w:szCs w:val="28"/>
              </w:rPr>
              <w:t>chiến</w:t>
            </w:r>
            <w:proofErr w:type="spellEnd"/>
            <w:r w:rsidRPr="007C26B0">
              <w:rPr>
                <w:rFonts w:ascii="Times New Roman" w:hAnsi="Times New Roman" w:cs="Times New Roman"/>
                <w:sz w:val="28"/>
                <w:szCs w:val="28"/>
              </w:rPr>
              <w:t xml:space="preserve"> qua </w:t>
            </w:r>
            <w:proofErr w:type="spellStart"/>
            <w:r w:rsidRPr="007C26B0">
              <w:rPr>
                <w:rFonts w:ascii="Times New Roman" w:hAnsi="Times New Roman" w:cs="Times New Roman"/>
                <w:sz w:val="28"/>
                <w:szCs w:val="28"/>
              </w:rPr>
              <w:t>điện</w:t>
            </w:r>
            <w:proofErr w:type="spellEnd"/>
            <w:r w:rsidRPr="007C26B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C26B0">
              <w:rPr>
                <w:rFonts w:ascii="Times New Roman" w:hAnsi="Times New Roman" w:cs="Times New Roman"/>
                <w:sz w:val="28"/>
                <w:szCs w:val="28"/>
              </w:rPr>
              <w:t>thoại</w:t>
            </w:r>
            <w:proofErr w:type="spellEnd"/>
          </w:p>
        </w:tc>
        <w:tc>
          <w:tcPr>
            <w:tcW w:w="3449" w:type="dxa"/>
          </w:tcPr>
          <w:p w14:paraId="7ED21F3A" w14:textId="77777777" w:rsidR="00A83F99" w:rsidRPr="007C26B0" w:rsidRDefault="00A83F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26B0">
              <w:rPr>
                <w:rFonts w:ascii="Times New Roman" w:hAnsi="Times New Roman" w:cs="Times New Roman"/>
                <w:sz w:val="28"/>
                <w:szCs w:val="28"/>
              </w:rPr>
              <w:t xml:space="preserve">Theo </w:t>
            </w:r>
            <w:proofErr w:type="spellStart"/>
            <w:r w:rsidRPr="007C26B0">
              <w:rPr>
                <w:rFonts w:ascii="Times New Roman" w:hAnsi="Times New Roman" w:cs="Times New Roman"/>
                <w:sz w:val="28"/>
                <w:szCs w:val="28"/>
              </w:rPr>
              <w:t>dõi</w:t>
            </w:r>
            <w:proofErr w:type="spellEnd"/>
            <w:r w:rsidRPr="007C26B0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7C26B0">
              <w:rPr>
                <w:rFonts w:ascii="Times New Roman" w:hAnsi="Times New Roman" w:cs="Times New Roman"/>
                <w:sz w:val="28"/>
                <w:szCs w:val="28"/>
              </w:rPr>
              <w:t>chỉ</w:t>
            </w:r>
            <w:proofErr w:type="spellEnd"/>
            <w:r w:rsidRPr="007C26B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C26B0">
              <w:rPr>
                <w:rFonts w:ascii="Times New Roman" w:hAnsi="Times New Roman" w:cs="Times New Roman"/>
                <w:sz w:val="28"/>
                <w:szCs w:val="28"/>
              </w:rPr>
              <w:t>đạo</w:t>
            </w:r>
            <w:proofErr w:type="spellEnd"/>
            <w:r w:rsidRPr="007C26B0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7C26B0">
              <w:rPr>
                <w:rFonts w:ascii="Times New Roman" w:hAnsi="Times New Roman" w:cs="Times New Roman"/>
                <w:sz w:val="28"/>
                <w:szCs w:val="28"/>
              </w:rPr>
              <w:t>điều</w:t>
            </w:r>
            <w:proofErr w:type="spellEnd"/>
            <w:r w:rsidRPr="007C26B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C26B0">
              <w:rPr>
                <w:rFonts w:ascii="Times New Roman" w:hAnsi="Times New Roman" w:cs="Times New Roman"/>
                <w:sz w:val="28"/>
                <w:szCs w:val="28"/>
              </w:rPr>
              <w:t>hành</w:t>
            </w:r>
            <w:proofErr w:type="spellEnd"/>
            <w:r w:rsidRPr="007C26B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C26B0">
              <w:rPr>
                <w:rFonts w:ascii="Times New Roman" w:hAnsi="Times New Roman" w:cs="Times New Roman"/>
                <w:sz w:val="28"/>
                <w:szCs w:val="28"/>
              </w:rPr>
              <w:t>công</w:t>
            </w:r>
            <w:proofErr w:type="spellEnd"/>
            <w:r w:rsidRPr="007C26B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C26B0">
              <w:rPr>
                <w:rFonts w:ascii="Times New Roman" w:hAnsi="Times New Roman" w:cs="Times New Roman"/>
                <w:sz w:val="28"/>
                <w:szCs w:val="28"/>
              </w:rPr>
              <w:t>tác</w:t>
            </w:r>
            <w:proofErr w:type="spellEnd"/>
            <w:r w:rsidRPr="007C26B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C26B0">
              <w:rPr>
                <w:rFonts w:ascii="Times New Roman" w:hAnsi="Times New Roman" w:cs="Times New Roman"/>
                <w:sz w:val="28"/>
                <w:szCs w:val="28"/>
              </w:rPr>
              <w:t>ứng</w:t>
            </w:r>
            <w:proofErr w:type="spellEnd"/>
            <w:r w:rsidRPr="007C26B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C26B0">
              <w:rPr>
                <w:rFonts w:ascii="Times New Roman" w:hAnsi="Times New Roman" w:cs="Times New Roman"/>
                <w:sz w:val="28"/>
                <w:szCs w:val="28"/>
              </w:rPr>
              <w:t>phó</w:t>
            </w:r>
            <w:proofErr w:type="spellEnd"/>
            <w:r w:rsidRPr="007C26B0">
              <w:rPr>
                <w:rFonts w:ascii="Times New Roman" w:hAnsi="Times New Roman" w:cs="Times New Roman"/>
                <w:sz w:val="28"/>
                <w:szCs w:val="28"/>
              </w:rPr>
              <w:t xml:space="preserve"> qua </w:t>
            </w:r>
            <w:proofErr w:type="spellStart"/>
            <w:r w:rsidRPr="007C26B0">
              <w:rPr>
                <w:rFonts w:ascii="Times New Roman" w:hAnsi="Times New Roman" w:cs="Times New Roman"/>
                <w:sz w:val="28"/>
                <w:szCs w:val="28"/>
              </w:rPr>
              <w:t>điện</w:t>
            </w:r>
            <w:proofErr w:type="spellEnd"/>
            <w:r w:rsidRPr="007C26B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C26B0">
              <w:rPr>
                <w:rFonts w:ascii="Times New Roman" w:hAnsi="Times New Roman" w:cs="Times New Roman"/>
                <w:sz w:val="28"/>
                <w:szCs w:val="28"/>
              </w:rPr>
              <w:t>thoại</w:t>
            </w:r>
            <w:proofErr w:type="spellEnd"/>
            <w:r w:rsidRPr="007C26B0"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  <w:proofErr w:type="spellStart"/>
            <w:r w:rsidRPr="007C26B0">
              <w:rPr>
                <w:rFonts w:ascii="Times New Roman" w:hAnsi="Times New Roman" w:cs="Times New Roman"/>
                <w:sz w:val="28"/>
                <w:szCs w:val="28"/>
              </w:rPr>
              <w:t>sẵn</w:t>
            </w:r>
            <w:proofErr w:type="spellEnd"/>
            <w:r w:rsidRPr="007C26B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C26B0">
              <w:rPr>
                <w:rFonts w:ascii="Times New Roman" w:hAnsi="Times New Roman" w:cs="Times New Roman"/>
                <w:sz w:val="28"/>
                <w:szCs w:val="28"/>
              </w:rPr>
              <w:t>sàng</w:t>
            </w:r>
            <w:proofErr w:type="spellEnd"/>
            <w:r w:rsidRPr="007C26B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C26B0">
              <w:rPr>
                <w:rFonts w:ascii="Times New Roman" w:hAnsi="Times New Roman" w:cs="Times New Roman"/>
                <w:sz w:val="28"/>
                <w:szCs w:val="28"/>
              </w:rPr>
              <w:t>có</w:t>
            </w:r>
            <w:proofErr w:type="spellEnd"/>
            <w:r w:rsidRPr="007C26B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C26B0">
              <w:rPr>
                <w:rFonts w:ascii="Times New Roman" w:hAnsi="Times New Roman" w:cs="Times New Roman"/>
                <w:sz w:val="28"/>
                <w:szCs w:val="28"/>
              </w:rPr>
              <w:t>mặt</w:t>
            </w:r>
            <w:proofErr w:type="spellEnd"/>
            <w:r w:rsidRPr="007C26B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C26B0">
              <w:rPr>
                <w:rFonts w:ascii="Times New Roman" w:hAnsi="Times New Roman" w:cs="Times New Roman"/>
                <w:sz w:val="28"/>
                <w:szCs w:val="28"/>
              </w:rPr>
              <w:t>khi</w:t>
            </w:r>
            <w:proofErr w:type="spellEnd"/>
            <w:r w:rsidRPr="007C26B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C26B0">
              <w:rPr>
                <w:rFonts w:ascii="Times New Roman" w:hAnsi="Times New Roman" w:cs="Times New Roman"/>
                <w:sz w:val="28"/>
                <w:szCs w:val="28"/>
              </w:rPr>
              <w:t>cần</w:t>
            </w:r>
            <w:proofErr w:type="spellEnd"/>
            <w:r w:rsidRPr="007C26B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C26B0">
              <w:rPr>
                <w:rFonts w:ascii="Times New Roman" w:hAnsi="Times New Roman" w:cs="Times New Roman"/>
                <w:sz w:val="28"/>
                <w:szCs w:val="28"/>
              </w:rPr>
              <w:t>thiết</w:t>
            </w:r>
            <w:proofErr w:type="spellEnd"/>
            <w:r w:rsidRPr="007C26B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946" w:type="dxa"/>
          </w:tcPr>
          <w:p w14:paraId="5E04E536" w14:textId="77777777" w:rsidR="00A83F99" w:rsidRPr="007C26B0" w:rsidRDefault="00A83F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83F99" w:rsidRPr="007C26B0" w14:paraId="6E708C24" w14:textId="77777777" w:rsidTr="002D0277">
        <w:tc>
          <w:tcPr>
            <w:tcW w:w="10060" w:type="dxa"/>
            <w:gridSpan w:val="5"/>
          </w:tcPr>
          <w:p w14:paraId="5906A18D" w14:textId="151BC914" w:rsidR="00A83F99" w:rsidRPr="002D0277" w:rsidRDefault="002F43E7" w:rsidP="002D0277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Ngày</w:t>
            </w:r>
            <w:proofErr w:type="spellEnd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0</w:t>
            </w:r>
            <w:r w:rsidR="000C2CE0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7</w:t>
            </w:r>
            <w:r w:rsidR="00A83F99" w:rsidRPr="002D0277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/11/2025 (</w:t>
            </w:r>
            <w:proofErr w:type="spellStart"/>
            <w:r w:rsidR="00A83F99" w:rsidRPr="002D0277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Thứ</w:t>
            </w:r>
            <w:proofErr w:type="spellEnd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  <w:proofErr w:type="spellStart"/>
            <w:r w:rsidR="000C2CE0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sáu</w:t>
            </w:r>
            <w:proofErr w:type="spellEnd"/>
            <w:r w:rsidR="00A83F99" w:rsidRPr="002D0277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)</w:t>
            </w:r>
          </w:p>
        </w:tc>
      </w:tr>
      <w:tr w:rsidR="003B7B00" w:rsidRPr="007C26B0" w14:paraId="29C65F91" w14:textId="77777777" w:rsidTr="002D0277">
        <w:tc>
          <w:tcPr>
            <w:tcW w:w="1492" w:type="dxa"/>
            <w:vMerge w:val="restart"/>
          </w:tcPr>
          <w:p w14:paraId="6EBD2CD3" w14:textId="77777777" w:rsidR="003B7B00" w:rsidRDefault="003B7B00" w:rsidP="003B7B0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A6D7C48" w14:textId="77777777" w:rsidR="003B7B00" w:rsidRDefault="003B7B00" w:rsidP="003B7B0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545CA13" w14:textId="77777777" w:rsidR="003B7B00" w:rsidRDefault="003B7B00" w:rsidP="003B7B0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165EE4D" w14:textId="77777777" w:rsidR="003B7B00" w:rsidRDefault="003B7B00" w:rsidP="003B7B0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E73F10B" w14:textId="77777777" w:rsidR="003B7B00" w:rsidRPr="007C26B0" w:rsidRDefault="003B7B00" w:rsidP="003B7B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26B0">
              <w:rPr>
                <w:rFonts w:ascii="Times New Roman" w:hAnsi="Times New Roman" w:cs="Times New Roman"/>
                <w:sz w:val="28"/>
                <w:szCs w:val="28"/>
              </w:rPr>
              <w:t>6h00 – 12h00</w:t>
            </w:r>
          </w:p>
        </w:tc>
        <w:tc>
          <w:tcPr>
            <w:tcW w:w="2302" w:type="dxa"/>
          </w:tcPr>
          <w:p w14:paraId="60F2EA24" w14:textId="4C8F12FD" w:rsidR="003B7B00" w:rsidRPr="007C26B0" w:rsidRDefault="00E7572A" w:rsidP="003B7B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Nguyễn Thị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Lệ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Hằng</w:t>
            </w:r>
          </w:p>
        </w:tc>
        <w:tc>
          <w:tcPr>
            <w:tcW w:w="1871" w:type="dxa"/>
          </w:tcPr>
          <w:p w14:paraId="620D5B4A" w14:textId="2FF00BF0" w:rsidR="003B7B00" w:rsidRPr="007C26B0" w:rsidRDefault="00E7572A" w:rsidP="003B7B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P.</w:t>
            </w:r>
            <w:r w:rsidR="003B7B00" w:rsidRPr="007C26B0">
              <w:rPr>
                <w:rFonts w:ascii="Times New Roman" w:hAnsi="Times New Roman" w:cs="Times New Roman"/>
                <w:sz w:val="28"/>
                <w:szCs w:val="28"/>
              </w:rPr>
              <w:t>Hiệu</w:t>
            </w:r>
            <w:proofErr w:type="spellEnd"/>
            <w:proofErr w:type="gramEnd"/>
            <w:r w:rsidR="003B7B00" w:rsidRPr="007C26B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3B7B00" w:rsidRPr="007C26B0">
              <w:rPr>
                <w:rFonts w:ascii="Times New Roman" w:hAnsi="Times New Roman" w:cs="Times New Roman"/>
                <w:sz w:val="28"/>
                <w:szCs w:val="28"/>
              </w:rPr>
              <w:t>trưởng</w:t>
            </w:r>
            <w:proofErr w:type="spellEnd"/>
            <w:r w:rsidR="003B7B00" w:rsidRPr="007C26B0">
              <w:rPr>
                <w:rFonts w:ascii="Times New Roman" w:hAnsi="Times New Roman" w:cs="Times New Roman"/>
                <w:sz w:val="28"/>
                <w:szCs w:val="28"/>
              </w:rPr>
              <w:t xml:space="preserve"> –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phó</w:t>
            </w:r>
            <w:proofErr w:type="spellEnd"/>
            <w:r w:rsidR="003B7B00" w:rsidRPr="007C26B0">
              <w:rPr>
                <w:rFonts w:ascii="Times New Roman" w:hAnsi="Times New Roman" w:cs="Times New Roman"/>
                <w:sz w:val="28"/>
                <w:szCs w:val="28"/>
              </w:rPr>
              <w:t xml:space="preserve"> ban</w:t>
            </w:r>
          </w:p>
        </w:tc>
        <w:tc>
          <w:tcPr>
            <w:tcW w:w="3449" w:type="dxa"/>
          </w:tcPr>
          <w:p w14:paraId="35741B85" w14:textId="77777777" w:rsidR="003B7B00" w:rsidRPr="007C26B0" w:rsidRDefault="003B7B00" w:rsidP="003B7B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K</w:t>
            </w:r>
            <w:r w:rsidRPr="007C26B0">
              <w:rPr>
                <w:rFonts w:ascii="Times New Roman" w:hAnsi="Times New Roman" w:cs="Times New Roman"/>
                <w:sz w:val="28"/>
                <w:szCs w:val="28"/>
              </w:rPr>
              <w:t>iểm</w:t>
            </w:r>
            <w:proofErr w:type="spellEnd"/>
            <w:r w:rsidRPr="007C26B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C26B0">
              <w:rPr>
                <w:rFonts w:ascii="Times New Roman" w:hAnsi="Times New Roman" w:cs="Times New Roman"/>
                <w:sz w:val="28"/>
                <w:szCs w:val="28"/>
              </w:rPr>
              <w:t>tra</w:t>
            </w:r>
            <w:proofErr w:type="spellEnd"/>
            <w:r w:rsidRPr="007C26B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C26B0">
              <w:rPr>
                <w:rFonts w:ascii="Times New Roman" w:hAnsi="Times New Roman" w:cs="Times New Roman"/>
                <w:sz w:val="28"/>
                <w:szCs w:val="28"/>
              </w:rPr>
              <w:t>cơ</w:t>
            </w:r>
            <w:proofErr w:type="spellEnd"/>
            <w:r w:rsidRPr="007C26B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C26B0">
              <w:rPr>
                <w:rFonts w:ascii="Times New Roman" w:hAnsi="Times New Roman" w:cs="Times New Roman"/>
                <w:sz w:val="28"/>
                <w:szCs w:val="28"/>
              </w:rPr>
              <w:t>sở</w:t>
            </w:r>
            <w:proofErr w:type="spellEnd"/>
            <w:r w:rsidRPr="007C26B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C26B0">
              <w:rPr>
                <w:rFonts w:ascii="Times New Roman" w:hAnsi="Times New Roman" w:cs="Times New Roman"/>
                <w:sz w:val="28"/>
                <w:szCs w:val="28"/>
              </w:rPr>
              <w:t>vật</w:t>
            </w:r>
            <w:proofErr w:type="spellEnd"/>
            <w:r w:rsidRPr="007C26B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C26B0">
              <w:rPr>
                <w:rFonts w:ascii="Times New Roman" w:hAnsi="Times New Roman" w:cs="Times New Roman"/>
                <w:sz w:val="28"/>
                <w:szCs w:val="28"/>
              </w:rPr>
              <w:t>chất</w:t>
            </w:r>
            <w:proofErr w:type="spellEnd"/>
            <w:r w:rsidRPr="007C26B0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7C26B0">
              <w:rPr>
                <w:rFonts w:ascii="Times New Roman" w:hAnsi="Times New Roman" w:cs="Times New Roman"/>
                <w:sz w:val="28"/>
                <w:szCs w:val="28"/>
              </w:rPr>
              <w:t>hệ</w:t>
            </w:r>
            <w:proofErr w:type="spellEnd"/>
            <w:r w:rsidRPr="007C26B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C26B0">
              <w:rPr>
                <w:rFonts w:ascii="Times New Roman" w:hAnsi="Times New Roman" w:cs="Times New Roman"/>
                <w:sz w:val="28"/>
                <w:szCs w:val="28"/>
              </w:rPr>
              <w:t>thống</w:t>
            </w:r>
            <w:proofErr w:type="spellEnd"/>
            <w:r w:rsidRPr="007C26B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C26B0">
              <w:rPr>
                <w:rFonts w:ascii="Times New Roman" w:hAnsi="Times New Roman" w:cs="Times New Roman"/>
                <w:sz w:val="28"/>
                <w:szCs w:val="28"/>
              </w:rPr>
              <w:t>điện</w:t>
            </w:r>
            <w:proofErr w:type="spellEnd"/>
            <w:r w:rsidRPr="007C26B0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7C26B0">
              <w:rPr>
                <w:rFonts w:ascii="Times New Roman" w:hAnsi="Times New Roman" w:cs="Times New Roman"/>
                <w:sz w:val="28"/>
                <w:szCs w:val="28"/>
              </w:rPr>
              <w:t>mái</w:t>
            </w:r>
            <w:proofErr w:type="spellEnd"/>
            <w:r w:rsidRPr="007C26B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C26B0">
              <w:rPr>
                <w:rFonts w:ascii="Times New Roman" w:hAnsi="Times New Roman" w:cs="Times New Roman"/>
                <w:sz w:val="28"/>
                <w:szCs w:val="28"/>
              </w:rPr>
              <w:t>tôn</w:t>
            </w:r>
            <w:proofErr w:type="spellEnd"/>
            <w:r w:rsidRPr="007C26B0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7C26B0">
              <w:rPr>
                <w:rFonts w:ascii="Times New Roman" w:hAnsi="Times New Roman" w:cs="Times New Roman"/>
                <w:sz w:val="28"/>
                <w:szCs w:val="28"/>
              </w:rPr>
              <w:t>cửa</w:t>
            </w:r>
            <w:proofErr w:type="spellEnd"/>
            <w:r w:rsidRPr="007C26B0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7C26B0">
              <w:rPr>
                <w:rFonts w:ascii="Times New Roman" w:hAnsi="Times New Roman" w:cs="Times New Roman"/>
                <w:sz w:val="28"/>
                <w:szCs w:val="28"/>
              </w:rPr>
              <w:t>cống</w:t>
            </w:r>
            <w:proofErr w:type="spellEnd"/>
            <w:r w:rsidRPr="007C26B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C26B0">
              <w:rPr>
                <w:rFonts w:ascii="Times New Roman" w:hAnsi="Times New Roman" w:cs="Times New Roman"/>
                <w:sz w:val="28"/>
                <w:szCs w:val="28"/>
              </w:rPr>
              <w:t>thoát</w:t>
            </w:r>
            <w:proofErr w:type="spellEnd"/>
            <w:r w:rsidRPr="007C26B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C26B0">
              <w:rPr>
                <w:rFonts w:ascii="Times New Roman" w:hAnsi="Times New Roman" w:cs="Times New Roman"/>
                <w:sz w:val="28"/>
                <w:szCs w:val="28"/>
              </w:rPr>
              <w:t>nước</w:t>
            </w:r>
            <w:proofErr w:type="spellEnd"/>
            <w:r w:rsidRPr="007C26B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946" w:type="dxa"/>
          </w:tcPr>
          <w:p w14:paraId="42509DE6" w14:textId="77777777" w:rsidR="003B7B00" w:rsidRPr="007C26B0" w:rsidRDefault="003B7B00" w:rsidP="003B7B0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E34F1" w:rsidRPr="007C26B0" w14:paraId="08B4B6C5" w14:textId="77777777" w:rsidTr="002D0277">
        <w:tc>
          <w:tcPr>
            <w:tcW w:w="1492" w:type="dxa"/>
            <w:vMerge/>
          </w:tcPr>
          <w:p w14:paraId="3A4CFD71" w14:textId="77777777" w:rsidR="003E34F1" w:rsidRDefault="003E34F1" w:rsidP="003E34F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02" w:type="dxa"/>
          </w:tcPr>
          <w:p w14:paraId="36A3A1A2" w14:textId="5E88B9C1" w:rsidR="003E34F1" w:rsidRPr="007C26B0" w:rsidRDefault="000C2CE0" w:rsidP="003E34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Đinh Thị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Hiền</w:t>
            </w:r>
            <w:proofErr w:type="spellEnd"/>
          </w:p>
        </w:tc>
        <w:tc>
          <w:tcPr>
            <w:tcW w:w="1871" w:type="dxa"/>
          </w:tcPr>
          <w:p w14:paraId="3E7C8590" w14:textId="01D72AF7" w:rsidR="003E34F1" w:rsidRPr="007C26B0" w:rsidRDefault="003E34F1" w:rsidP="003E34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C26B0">
              <w:rPr>
                <w:rFonts w:ascii="Times New Roman" w:hAnsi="Times New Roman" w:cs="Times New Roman"/>
                <w:sz w:val="28"/>
                <w:szCs w:val="28"/>
              </w:rPr>
              <w:t>Tổng</w:t>
            </w:r>
            <w:proofErr w:type="spellEnd"/>
            <w:r w:rsidRPr="007C26B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C26B0">
              <w:rPr>
                <w:rFonts w:ascii="Times New Roman" w:hAnsi="Times New Roman" w:cs="Times New Roman"/>
                <w:sz w:val="28"/>
                <w:szCs w:val="28"/>
              </w:rPr>
              <w:t>phụ</w:t>
            </w:r>
            <w:proofErr w:type="spellEnd"/>
            <w:r w:rsidRPr="007C26B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C26B0">
              <w:rPr>
                <w:rFonts w:ascii="Times New Roman" w:hAnsi="Times New Roman" w:cs="Times New Roman"/>
                <w:sz w:val="28"/>
                <w:szCs w:val="28"/>
              </w:rPr>
              <w:t>trách</w:t>
            </w:r>
            <w:proofErr w:type="spellEnd"/>
            <w:r w:rsidRPr="007C26B0">
              <w:rPr>
                <w:rFonts w:ascii="Times New Roman" w:hAnsi="Times New Roman" w:cs="Times New Roman"/>
                <w:sz w:val="28"/>
                <w:szCs w:val="28"/>
              </w:rPr>
              <w:t xml:space="preserve"> – </w:t>
            </w:r>
            <w:r w:rsidR="00E7572A">
              <w:rPr>
                <w:rFonts w:ascii="Times New Roman" w:hAnsi="Times New Roman" w:cs="Times New Roman"/>
                <w:sz w:val="28"/>
                <w:szCs w:val="28"/>
              </w:rPr>
              <w:t xml:space="preserve">Thành </w:t>
            </w:r>
            <w:proofErr w:type="spellStart"/>
            <w:r w:rsidR="00E7572A">
              <w:rPr>
                <w:rFonts w:ascii="Times New Roman" w:hAnsi="Times New Roman" w:cs="Times New Roman"/>
                <w:sz w:val="28"/>
                <w:szCs w:val="28"/>
              </w:rPr>
              <w:t>viên</w:t>
            </w:r>
            <w:proofErr w:type="spellEnd"/>
          </w:p>
        </w:tc>
        <w:tc>
          <w:tcPr>
            <w:tcW w:w="3449" w:type="dxa"/>
          </w:tcPr>
          <w:p w14:paraId="4A1CCA9E" w14:textId="77777777" w:rsidR="003E34F1" w:rsidRPr="007C26B0" w:rsidRDefault="003B7B00" w:rsidP="003E34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K</w:t>
            </w:r>
            <w:r w:rsidR="003E34F1" w:rsidRPr="007C26B0">
              <w:rPr>
                <w:rFonts w:ascii="Times New Roman" w:hAnsi="Times New Roman" w:cs="Times New Roman"/>
                <w:sz w:val="28"/>
                <w:szCs w:val="28"/>
              </w:rPr>
              <w:t>iểm</w:t>
            </w:r>
            <w:proofErr w:type="spellEnd"/>
            <w:r w:rsidR="003E34F1" w:rsidRPr="007C26B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3E34F1" w:rsidRPr="007C26B0">
              <w:rPr>
                <w:rFonts w:ascii="Times New Roman" w:hAnsi="Times New Roman" w:cs="Times New Roman"/>
                <w:sz w:val="28"/>
                <w:szCs w:val="28"/>
              </w:rPr>
              <w:t>tra</w:t>
            </w:r>
            <w:proofErr w:type="spellEnd"/>
            <w:r w:rsidR="003E34F1" w:rsidRPr="007C26B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3E34F1" w:rsidRPr="007C26B0">
              <w:rPr>
                <w:rFonts w:ascii="Times New Roman" w:hAnsi="Times New Roman" w:cs="Times New Roman"/>
                <w:sz w:val="28"/>
                <w:szCs w:val="28"/>
              </w:rPr>
              <w:t>khuôn</w:t>
            </w:r>
            <w:proofErr w:type="spellEnd"/>
            <w:r w:rsidR="003E34F1" w:rsidRPr="007C26B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3E34F1" w:rsidRPr="007C26B0">
              <w:rPr>
                <w:rFonts w:ascii="Times New Roman" w:hAnsi="Times New Roman" w:cs="Times New Roman"/>
                <w:sz w:val="28"/>
                <w:szCs w:val="28"/>
              </w:rPr>
              <w:t>viên</w:t>
            </w:r>
            <w:proofErr w:type="spellEnd"/>
            <w:r w:rsidR="003E34F1" w:rsidRPr="007C26B0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="003E34F1" w:rsidRPr="007C26B0">
              <w:rPr>
                <w:rFonts w:ascii="Times New Roman" w:hAnsi="Times New Roman" w:cs="Times New Roman"/>
                <w:sz w:val="28"/>
                <w:szCs w:val="28"/>
              </w:rPr>
              <w:t>sân</w:t>
            </w:r>
            <w:proofErr w:type="spellEnd"/>
            <w:r w:rsidR="003E34F1" w:rsidRPr="007C26B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3E34F1" w:rsidRPr="007C26B0">
              <w:rPr>
                <w:rFonts w:ascii="Times New Roman" w:hAnsi="Times New Roman" w:cs="Times New Roman"/>
                <w:sz w:val="28"/>
                <w:szCs w:val="28"/>
              </w:rPr>
              <w:t>trường</w:t>
            </w:r>
            <w:proofErr w:type="spellEnd"/>
            <w:r w:rsidR="003E34F1" w:rsidRPr="007C26B0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="003E34F1" w:rsidRPr="007C26B0">
              <w:rPr>
                <w:rFonts w:ascii="Times New Roman" w:hAnsi="Times New Roman" w:cs="Times New Roman"/>
                <w:sz w:val="28"/>
                <w:szCs w:val="28"/>
              </w:rPr>
              <w:t>khu</w:t>
            </w:r>
            <w:proofErr w:type="spellEnd"/>
            <w:r w:rsidR="003E34F1" w:rsidRPr="007C26B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3E34F1" w:rsidRPr="007C26B0">
              <w:rPr>
                <w:rFonts w:ascii="Times New Roman" w:hAnsi="Times New Roman" w:cs="Times New Roman"/>
                <w:sz w:val="28"/>
                <w:szCs w:val="28"/>
              </w:rPr>
              <w:t>vực</w:t>
            </w:r>
            <w:proofErr w:type="spellEnd"/>
            <w:r w:rsidR="003E34F1" w:rsidRPr="007C26B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3E34F1" w:rsidRPr="007C26B0">
              <w:rPr>
                <w:rFonts w:ascii="Times New Roman" w:hAnsi="Times New Roman" w:cs="Times New Roman"/>
                <w:sz w:val="28"/>
                <w:szCs w:val="28"/>
              </w:rPr>
              <w:t>trũng</w:t>
            </w:r>
            <w:proofErr w:type="spellEnd"/>
            <w:r w:rsidR="003E34F1" w:rsidRPr="007C26B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3E34F1" w:rsidRPr="007C26B0">
              <w:rPr>
                <w:rFonts w:ascii="Times New Roman" w:hAnsi="Times New Roman" w:cs="Times New Roman"/>
                <w:sz w:val="28"/>
                <w:szCs w:val="28"/>
              </w:rPr>
              <w:t>thấp</w:t>
            </w:r>
            <w:proofErr w:type="spellEnd"/>
            <w:r w:rsidR="003E34F1" w:rsidRPr="007C26B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946" w:type="dxa"/>
          </w:tcPr>
          <w:p w14:paraId="4D95D90D" w14:textId="77777777" w:rsidR="003E34F1" w:rsidRPr="007C26B0" w:rsidRDefault="003E34F1" w:rsidP="003E34F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E34F1" w:rsidRPr="007C26B0" w14:paraId="087C3B06" w14:textId="77777777" w:rsidTr="002D0277">
        <w:tc>
          <w:tcPr>
            <w:tcW w:w="1492" w:type="dxa"/>
            <w:vMerge/>
          </w:tcPr>
          <w:p w14:paraId="17D45E63" w14:textId="77777777" w:rsidR="003E34F1" w:rsidRPr="007C26B0" w:rsidRDefault="003E34F1" w:rsidP="003E34F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02" w:type="dxa"/>
          </w:tcPr>
          <w:p w14:paraId="4935C5FE" w14:textId="25ABF13B" w:rsidR="003E34F1" w:rsidRPr="007C26B0" w:rsidRDefault="0096636A" w:rsidP="003E34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Chi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uỷ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chi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bộ</w:t>
            </w:r>
            <w:proofErr w:type="spellEnd"/>
          </w:p>
        </w:tc>
        <w:tc>
          <w:tcPr>
            <w:tcW w:w="1871" w:type="dxa"/>
          </w:tcPr>
          <w:p w14:paraId="2EF98CCC" w14:textId="77777777" w:rsidR="003E34F1" w:rsidRPr="007C26B0" w:rsidRDefault="003E34F1" w:rsidP="003E34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C26B0">
              <w:rPr>
                <w:rFonts w:ascii="Times New Roman" w:hAnsi="Times New Roman" w:cs="Times New Roman"/>
                <w:sz w:val="28"/>
                <w:szCs w:val="28"/>
              </w:rPr>
              <w:t>Cấp</w:t>
            </w:r>
            <w:proofErr w:type="spellEnd"/>
            <w:r w:rsidRPr="007C26B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C26B0">
              <w:rPr>
                <w:rFonts w:ascii="Times New Roman" w:hAnsi="Times New Roman" w:cs="Times New Roman"/>
                <w:sz w:val="28"/>
                <w:szCs w:val="28"/>
              </w:rPr>
              <w:t>ủy</w:t>
            </w:r>
            <w:proofErr w:type="spellEnd"/>
          </w:p>
        </w:tc>
        <w:tc>
          <w:tcPr>
            <w:tcW w:w="3449" w:type="dxa"/>
          </w:tcPr>
          <w:p w14:paraId="369B3AB0" w14:textId="77777777" w:rsidR="003E34F1" w:rsidRPr="007C26B0" w:rsidRDefault="003E34F1" w:rsidP="003E34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C26B0">
              <w:rPr>
                <w:rFonts w:ascii="Times New Roman" w:hAnsi="Times New Roman" w:cs="Times New Roman"/>
                <w:sz w:val="28"/>
                <w:szCs w:val="28"/>
              </w:rPr>
              <w:t>Phối</w:t>
            </w:r>
            <w:proofErr w:type="spellEnd"/>
            <w:r w:rsidRPr="007C26B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C26B0">
              <w:rPr>
                <w:rFonts w:ascii="Times New Roman" w:hAnsi="Times New Roman" w:cs="Times New Roman"/>
                <w:sz w:val="28"/>
                <w:szCs w:val="28"/>
              </w:rPr>
              <w:t>hợp</w:t>
            </w:r>
            <w:proofErr w:type="spellEnd"/>
            <w:r w:rsidRPr="007C26B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C26B0">
              <w:rPr>
                <w:rFonts w:ascii="Times New Roman" w:hAnsi="Times New Roman" w:cs="Times New Roman"/>
                <w:sz w:val="28"/>
                <w:szCs w:val="28"/>
              </w:rPr>
              <w:t>giám</w:t>
            </w:r>
            <w:proofErr w:type="spellEnd"/>
            <w:r w:rsidRPr="007C26B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C26B0">
              <w:rPr>
                <w:rFonts w:ascii="Times New Roman" w:hAnsi="Times New Roman" w:cs="Times New Roman"/>
                <w:sz w:val="28"/>
                <w:szCs w:val="28"/>
              </w:rPr>
              <w:t>sát</w:t>
            </w:r>
            <w:proofErr w:type="spellEnd"/>
            <w:r w:rsidRPr="007C26B0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7C26B0">
              <w:rPr>
                <w:rFonts w:ascii="Times New Roman" w:hAnsi="Times New Roman" w:cs="Times New Roman"/>
                <w:sz w:val="28"/>
                <w:szCs w:val="28"/>
              </w:rPr>
              <w:t>tuyên</w:t>
            </w:r>
            <w:proofErr w:type="spellEnd"/>
            <w:r w:rsidRPr="007C26B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C26B0">
              <w:rPr>
                <w:rFonts w:ascii="Times New Roman" w:hAnsi="Times New Roman" w:cs="Times New Roman"/>
                <w:sz w:val="28"/>
                <w:szCs w:val="28"/>
              </w:rPr>
              <w:t>truyền</w:t>
            </w:r>
            <w:proofErr w:type="spellEnd"/>
            <w:r w:rsidRPr="007C26B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946" w:type="dxa"/>
          </w:tcPr>
          <w:p w14:paraId="7C273DD6" w14:textId="77777777" w:rsidR="003E34F1" w:rsidRPr="007C26B0" w:rsidRDefault="003E34F1" w:rsidP="003E34F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E34F1" w:rsidRPr="007C26B0" w14:paraId="62A82A08" w14:textId="77777777" w:rsidTr="002D0277">
        <w:tc>
          <w:tcPr>
            <w:tcW w:w="1492" w:type="dxa"/>
            <w:vMerge/>
          </w:tcPr>
          <w:p w14:paraId="20F10775" w14:textId="77777777" w:rsidR="003E34F1" w:rsidRPr="007C26B0" w:rsidRDefault="003E34F1" w:rsidP="003E34F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02" w:type="dxa"/>
          </w:tcPr>
          <w:p w14:paraId="59B7E8C5" w14:textId="31E695D4" w:rsidR="003E34F1" w:rsidRPr="007C26B0" w:rsidRDefault="0096636A" w:rsidP="003E34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Tất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cả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GV, NV, NLĐ</w:t>
            </w:r>
          </w:p>
        </w:tc>
        <w:tc>
          <w:tcPr>
            <w:tcW w:w="1871" w:type="dxa"/>
          </w:tcPr>
          <w:p w14:paraId="7F69C287" w14:textId="4AD9E347" w:rsidR="003E34F1" w:rsidRPr="007C26B0" w:rsidRDefault="0096636A" w:rsidP="003E34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GV,NV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, NLĐ</w:t>
            </w:r>
          </w:p>
        </w:tc>
        <w:tc>
          <w:tcPr>
            <w:tcW w:w="3449" w:type="dxa"/>
          </w:tcPr>
          <w:p w14:paraId="1758A3A4" w14:textId="77777777" w:rsidR="003E34F1" w:rsidRPr="007C26B0" w:rsidRDefault="003E34F1" w:rsidP="003E34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26B0">
              <w:rPr>
                <w:rFonts w:ascii="Times New Roman" w:hAnsi="Times New Roman" w:cs="Times New Roman"/>
                <w:sz w:val="28"/>
                <w:szCs w:val="28"/>
              </w:rPr>
              <w:t xml:space="preserve">Huy </w:t>
            </w:r>
            <w:proofErr w:type="spellStart"/>
            <w:r w:rsidRPr="007C26B0">
              <w:rPr>
                <w:rFonts w:ascii="Times New Roman" w:hAnsi="Times New Roman" w:cs="Times New Roman"/>
                <w:sz w:val="28"/>
                <w:szCs w:val="28"/>
              </w:rPr>
              <w:t>động</w:t>
            </w:r>
            <w:proofErr w:type="spellEnd"/>
            <w:r w:rsidRPr="007C26B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C26B0">
              <w:rPr>
                <w:rFonts w:ascii="Times New Roman" w:hAnsi="Times New Roman" w:cs="Times New Roman"/>
                <w:sz w:val="28"/>
                <w:szCs w:val="28"/>
              </w:rPr>
              <w:t>đoàn</w:t>
            </w:r>
            <w:proofErr w:type="spellEnd"/>
            <w:r w:rsidRPr="007C26B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C26B0">
              <w:rPr>
                <w:rFonts w:ascii="Times New Roman" w:hAnsi="Times New Roman" w:cs="Times New Roman"/>
                <w:sz w:val="28"/>
                <w:szCs w:val="28"/>
              </w:rPr>
              <w:t>viên</w:t>
            </w:r>
            <w:proofErr w:type="spellEnd"/>
            <w:r w:rsidRPr="007C26B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C26B0">
              <w:rPr>
                <w:rFonts w:ascii="Times New Roman" w:hAnsi="Times New Roman" w:cs="Times New Roman"/>
                <w:sz w:val="28"/>
                <w:szCs w:val="28"/>
              </w:rPr>
              <w:t>dọn</w:t>
            </w:r>
            <w:proofErr w:type="spellEnd"/>
            <w:r w:rsidRPr="007C26B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C26B0">
              <w:rPr>
                <w:rFonts w:ascii="Times New Roman" w:hAnsi="Times New Roman" w:cs="Times New Roman"/>
                <w:sz w:val="28"/>
                <w:szCs w:val="28"/>
              </w:rPr>
              <w:t>dẹp</w:t>
            </w:r>
            <w:proofErr w:type="spellEnd"/>
            <w:r w:rsidRPr="007C26B0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7C26B0">
              <w:rPr>
                <w:rFonts w:ascii="Times New Roman" w:hAnsi="Times New Roman" w:cs="Times New Roman"/>
                <w:sz w:val="28"/>
                <w:szCs w:val="28"/>
              </w:rPr>
              <w:t>khơi</w:t>
            </w:r>
            <w:proofErr w:type="spellEnd"/>
            <w:r w:rsidRPr="007C26B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C26B0">
              <w:rPr>
                <w:rFonts w:ascii="Times New Roman" w:hAnsi="Times New Roman" w:cs="Times New Roman"/>
                <w:sz w:val="28"/>
                <w:szCs w:val="28"/>
              </w:rPr>
              <w:t>thông</w:t>
            </w:r>
            <w:proofErr w:type="spellEnd"/>
            <w:r w:rsidRPr="007C26B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C26B0">
              <w:rPr>
                <w:rFonts w:ascii="Times New Roman" w:hAnsi="Times New Roman" w:cs="Times New Roman"/>
                <w:sz w:val="28"/>
                <w:szCs w:val="28"/>
              </w:rPr>
              <w:t>cống</w:t>
            </w:r>
            <w:proofErr w:type="spellEnd"/>
            <w:r w:rsidRPr="007C26B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C26B0">
              <w:rPr>
                <w:rFonts w:ascii="Times New Roman" w:hAnsi="Times New Roman" w:cs="Times New Roman"/>
                <w:sz w:val="28"/>
                <w:szCs w:val="28"/>
              </w:rPr>
              <w:t>rãnh</w:t>
            </w:r>
            <w:proofErr w:type="spellEnd"/>
            <w:r w:rsidRPr="007C26B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946" w:type="dxa"/>
          </w:tcPr>
          <w:p w14:paraId="3E8A81F3" w14:textId="77777777" w:rsidR="003E34F1" w:rsidRPr="007C26B0" w:rsidRDefault="003E34F1" w:rsidP="003E34F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E34F1" w:rsidRPr="007C26B0" w14:paraId="2AA86073" w14:textId="77777777" w:rsidTr="002D0277">
        <w:tc>
          <w:tcPr>
            <w:tcW w:w="1492" w:type="dxa"/>
            <w:vMerge/>
          </w:tcPr>
          <w:p w14:paraId="68615E2E" w14:textId="77777777" w:rsidR="003E34F1" w:rsidRPr="007C26B0" w:rsidRDefault="003E34F1" w:rsidP="003E34F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02" w:type="dxa"/>
          </w:tcPr>
          <w:p w14:paraId="7A66EC6A" w14:textId="3817EFC9" w:rsidR="003E34F1" w:rsidRPr="007C26B0" w:rsidRDefault="0096636A" w:rsidP="003E34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Tất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cả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TT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các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tổ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CM</w:t>
            </w:r>
          </w:p>
        </w:tc>
        <w:tc>
          <w:tcPr>
            <w:tcW w:w="1871" w:type="dxa"/>
          </w:tcPr>
          <w:p w14:paraId="59889950" w14:textId="5E8FC88B" w:rsidR="003E34F1" w:rsidRPr="007C26B0" w:rsidRDefault="003E34F1" w:rsidP="003E34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C26B0">
              <w:rPr>
                <w:rFonts w:ascii="Times New Roman" w:hAnsi="Times New Roman" w:cs="Times New Roman"/>
                <w:sz w:val="28"/>
                <w:szCs w:val="28"/>
              </w:rPr>
              <w:t>Tổ</w:t>
            </w:r>
            <w:proofErr w:type="spellEnd"/>
            <w:r w:rsidRPr="007C26B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C26B0">
              <w:rPr>
                <w:rFonts w:ascii="Times New Roman" w:hAnsi="Times New Roman" w:cs="Times New Roman"/>
                <w:sz w:val="28"/>
                <w:szCs w:val="28"/>
              </w:rPr>
              <w:t>trưởng</w:t>
            </w:r>
            <w:proofErr w:type="spellEnd"/>
            <w:r w:rsidRPr="007C26B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3449" w:type="dxa"/>
          </w:tcPr>
          <w:p w14:paraId="686E872C" w14:textId="77777777" w:rsidR="003E34F1" w:rsidRPr="007C26B0" w:rsidRDefault="003E34F1" w:rsidP="003E34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C26B0">
              <w:rPr>
                <w:rFonts w:ascii="Times New Roman" w:hAnsi="Times New Roman" w:cs="Times New Roman"/>
                <w:sz w:val="28"/>
                <w:szCs w:val="28"/>
              </w:rPr>
              <w:t>Ghi</w:t>
            </w:r>
            <w:proofErr w:type="spellEnd"/>
            <w:r w:rsidRPr="007C26B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C26B0">
              <w:rPr>
                <w:rFonts w:ascii="Times New Roman" w:hAnsi="Times New Roman" w:cs="Times New Roman"/>
                <w:sz w:val="28"/>
                <w:szCs w:val="28"/>
              </w:rPr>
              <w:t>nhận</w:t>
            </w:r>
            <w:proofErr w:type="spellEnd"/>
            <w:r w:rsidRPr="007C26B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C26B0">
              <w:rPr>
                <w:rFonts w:ascii="Times New Roman" w:hAnsi="Times New Roman" w:cs="Times New Roman"/>
                <w:sz w:val="28"/>
                <w:szCs w:val="28"/>
              </w:rPr>
              <w:t>tình</w:t>
            </w:r>
            <w:proofErr w:type="spellEnd"/>
            <w:r w:rsidRPr="007C26B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C26B0">
              <w:rPr>
                <w:rFonts w:ascii="Times New Roman" w:hAnsi="Times New Roman" w:cs="Times New Roman"/>
                <w:sz w:val="28"/>
                <w:szCs w:val="28"/>
              </w:rPr>
              <w:t>hình</w:t>
            </w:r>
            <w:proofErr w:type="spellEnd"/>
            <w:r w:rsidRPr="007C26B0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7C26B0">
              <w:rPr>
                <w:rFonts w:ascii="Times New Roman" w:hAnsi="Times New Roman" w:cs="Times New Roman"/>
                <w:sz w:val="28"/>
                <w:szCs w:val="28"/>
              </w:rPr>
              <w:t>tổng</w:t>
            </w:r>
            <w:proofErr w:type="spellEnd"/>
            <w:r w:rsidRPr="007C26B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C26B0">
              <w:rPr>
                <w:rFonts w:ascii="Times New Roman" w:hAnsi="Times New Roman" w:cs="Times New Roman"/>
                <w:sz w:val="28"/>
                <w:szCs w:val="28"/>
              </w:rPr>
              <w:t>hợp</w:t>
            </w:r>
            <w:proofErr w:type="spellEnd"/>
            <w:r w:rsidRPr="007C26B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C26B0">
              <w:rPr>
                <w:rFonts w:ascii="Times New Roman" w:hAnsi="Times New Roman" w:cs="Times New Roman"/>
                <w:sz w:val="28"/>
                <w:szCs w:val="28"/>
              </w:rPr>
              <w:t>báo</w:t>
            </w:r>
            <w:proofErr w:type="spellEnd"/>
            <w:r w:rsidRPr="007C26B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C26B0">
              <w:rPr>
                <w:rFonts w:ascii="Times New Roman" w:hAnsi="Times New Roman" w:cs="Times New Roman"/>
                <w:sz w:val="28"/>
                <w:szCs w:val="28"/>
              </w:rPr>
              <w:t>cáo</w:t>
            </w:r>
            <w:proofErr w:type="spellEnd"/>
            <w:r w:rsidRPr="007C26B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946" w:type="dxa"/>
          </w:tcPr>
          <w:p w14:paraId="73449F83" w14:textId="77777777" w:rsidR="003E34F1" w:rsidRPr="007C26B0" w:rsidRDefault="003E34F1" w:rsidP="003E34F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E34F1" w:rsidRPr="007C26B0" w14:paraId="2F53957C" w14:textId="77777777" w:rsidTr="002D0277">
        <w:tc>
          <w:tcPr>
            <w:tcW w:w="1492" w:type="dxa"/>
            <w:vMerge/>
          </w:tcPr>
          <w:p w14:paraId="1888D8FF" w14:textId="77777777" w:rsidR="003E34F1" w:rsidRPr="007C26B0" w:rsidRDefault="003E34F1" w:rsidP="003E34F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02" w:type="dxa"/>
          </w:tcPr>
          <w:p w14:paraId="54F97179" w14:textId="48706D08" w:rsidR="003E34F1" w:rsidRPr="007C26B0" w:rsidRDefault="000C2CE0" w:rsidP="003E34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Nguyễn Đình Thanh</w:t>
            </w:r>
          </w:p>
        </w:tc>
        <w:tc>
          <w:tcPr>
            <w:tcW w:w="1871" w:type="dxa"/>
          </w:tcPr>
          <w:p w14:paraId="008309B3" w14:textId="77777777" w:rsidR="003E34F1" w:rsidRPr="007C26B0" w:rsidRDefault="003E34F1" w:rsidP="003E34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26B0">
              <w:rPr>
                <w:rFonts w:ascii="Times New Roman" w:hAnsi="Times New Roman" w:cs="Times New Roman"/>
                <w:sz w:val="28"/>
                <w:szCs w:val="28"/>
              </w:rPr>
              <w:t xml:space="preserve">Bảo </w:t>
            </w:r>
            <w:proofErr w:type="spellStart"/>
            <w:r w:rsidRPr="007C26B0">
              <w:rPr>
                <w:rFonts w:ascii="Times New Roman" w:hAnsi="Times New Roman" w:cs="Times New Roman"/>
                <w:sz w:val="28"/>
                <w:szCs w:val="28"/>
              </w:rPr>
              <w:t>vệ</w:t>
            </w:r>
            <w:proofErr w:type="spellEnd"/>
          </w:p>
        </w:tc>
        <w:tc>
          <w:tcPr>
            <w:tcW w:w="3449" w:type="dxa"/>
          </w:tcPr>
          <w:p w14:paraId="3E17CA3B" w14:textId="77777777" w:rsidR="003E34F1" w:rsidRPr="007C26B0" w:rsidRDefault="003E34F1" w:rsidP="003E34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C26B0">
              <w:rPr>
                <w:rFonts w:ascii="Times New Roman" w:hAnsi="Times New Roman" w:cs="Times New Roman"/>
                <w:sz w:val="28"/>
                <w:szCs w:val="28"/>
              </w:rPr>
              <w:t>Trực</w:t>
            </w:r>
            <w:proofErr w:type="spellEnd"/>
            <w:r w:rsidRPr="007C26B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C26B0">
              <w:rPr>
                <w:rFonts w:ascii="Times New Roman" w:hAnsi="Times New Roman" w:cs="Times New Roman"/>
                <w:sz w:val="28"/>
                <w:szCs w:val="28"/>
              </w:rPr>
              <w:t>cơ</w:t>
            </w:r>
            <w:proofErr w:type="spellEnd"/>
            <w:r w:rsidRPr="007C26B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C26B0">
              <w:rPr>
                <w:rFonts w:ascii="Times New Roman" w:hAnsi="Times New Roman" w:cs="Times New Roman"/>
                <w:sz w:val="28"/>
                <w:szCs w:val="28"/>
              </w:rPr>
              <w:t>sở</w:t>
            </w:r>
            <w:proofErr w:type="spellEnd"/>
            <w:r w:rsidRPr="007C26B0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7C26B0">
              <w:rPr>
                <w:rFonts w:ascii="Times New Roman" w:hAnsi="Times New Roman" w:cs="Times New Roman"/>
                <w:sz w:val="28"/>
                <w:szCs w:val="28"/>
              </w:rPr>
              <w:t>kiểm</w:t>
            </w:r>
            <w:proofErr w:type="spellEnd"/>
            <w:r w:rsidRPr="007C26B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C26B0">
              <w:rPr>
                <w:rFonts w:ascii="Times New Roman" w:hAnsi="Times New Roman" w:cs="Times New Roman"/>
                <w:sz w:val="28"/>
                <w:szCs w:val="28"/>
              </w:rPr>
              <w:t>tra</w:t>
            </w:r>
            <w:proofErr w:type="spellEnd"/>
            <w:r w:rsidRPr="007C26B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C26B0">
              <w:rPr>
                <w:rFonts w:ascii="Times New Roman" w:hAnsi="Times New Roman" w:cs="Times New Roman"/>
                <w:sz w:val="28"/>
                <w:szCs w:val="28"/>
              </w:rPr>
              <w:t>cổng</w:t>
            </w:r>
            <w:proofErr w:type="spellEnd"/>
            <w:r w:rsidRPr="007C26B0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7C26B0">
              <w:rPr>
                <w:rFonts w:ascii="Times New Roman" w:hAnsi="Times New Roman" w:cs="Times New Roman"/>
                <w:sz w:val="28"/>
                <w:szCs w:val="28"/>
              </w:rPr>
              <w:t>tường</w:t>
            </w:r>
            <w:proofErr w:type="spellEnd"/>
            <w:r w:rsidRPr="007C26B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C26B0">
              <w:rPr>
                <w:rFonts w:ascii="Times New Roman" w:hAnsi="Times New Roman" w:cs="Times New Roman"/>
                <w:sz w:val="28"/>
                <w:szCs w:val="28"/>
              </w:rPr>
              <w:t>rào</w:t>
            </w:r>
            <w:proofErr w:type="spellEnd"/>
            <w:r w:rsidRPr="007C26B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946" w:type="dxa"/>
          </w:tcPr>
          <w:p w14:paraId="31B607BC" w14:textId="77777777" w:rsidR="003E34F1" w:rsidRPr="007C26B0" w:rsidRDefault="003E34F1" w:rsidP="003E34F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D0500" w:rsidRPr="007C26B0" w14:paraId="57ECB83B" w14:textId="77777777" w:rsidTr="002D0277">
        <w:tc>
          <w:tcPr>
            <w:tcW w:w="1492" w:type="dxa"/>
            <w:vMerge w:val="restart"/>
          </w:tcPr>
          <w:p w14:paraId="349A75E3" w14:textId="77777777" w:rsidR="002D0500" w:rsidRDefault="002D0500" w:rsidP="002D050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4A95604" w14:textId="77777777" w:rsidR="002D0500" w:rsidRDefault="002D0500" w:rsidP="002D050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F55950C" w14:textId="77777777" w:rsidR="002D0500" w:rsidRDefault="002D0500" w:rsidP="002D050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143ACAC" w14:textId="77777777" w:rsidR="002D0500" w:rsidRPr="007C26B0" w:rsidRDefault="002D0500" w:rsidP="002D05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26B0">
              <w:rPr>
                <w:rFonts w:ascii="Times New Roman" w:hAnsi="Times New Roman" w:cs="Times New Roman"/>
                <w:sz w:val="28"/>
                <w:szCs w:val="28"/>
              </w:rPr>
              <w:t>12h00 – 18h00</w:t>
            </w:r>
          </w:p>
        </w:tc>
        <w:tc>
          <w:tcPr>
            <w:tcW w:w="2302" w:type="dxa"/>
          </w:tcPr>
          <w:p w14:paraId="7C442EFA" w14:textId="7E9DEC3D" w:rsidR="002D0500" w:rsidRPr="007C26B0" w:rsidRDefault="000C2CE0" w:rsidP="002D05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Thái Thị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Đình</w:t>
            </w:r>
            <w:proofErr w:type="spellEnd"/>
          </w:p>
        </w:tc>
        <w:tc>
          <w:tcPr>
            <w:tcW w:w="1871" w:type="dxa"/>
          </w:tcPr>
          <w:p w14:paraId="5ECB2D9F" w14:textId="77777777" w:rsidR="002D0500" w:rsidRPr="007C26B0" w:rsidRDefault="002D0500" w:rsidP="002D05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C26B0">
              <w:rPr>
                <w:rFonts w:ascii="Times New Roman" w:hAnsi="Times New Roman" w:cs="Times New Roman"/>
                <w:sz w:val="28"/>
                <w:szCs w:val="28"/>
              </w:rPr>
              <w:t>Phó</w:t>
            </w:r>
            <w:proofErr w:type="spellEnd"/>
            <w:r w:rsidRPr="007C26B0">
              <w:rPr>
                <w:rFonts w:ascii="Times New Roman" w:hAnsi="Times New Roman" w:cs="Times New Roman"/>
                <w:sz w:val="28"/>
                <w:szCs w:val="28"/>
              </w:rPr>
              <w:t xml:space="preserve"> Hiệu </w:t>
            </w:r>
            <w:proofErr w:type="spellStart"/>
            <w:r w:rsidRPr="007C26B0">
              <w:rPr>
                <w:rFonts w:ascii="Times New Roman" w:hAnsi="Times New Roman" w:cs="Times New Roman"/>
                <w:sz w:val="28"/>
                <w:szCs w:val="28"/>
              </w:rPr>
              <w:t>trưởng</w:t>
            </w:r>
            <w:proofErr w:type="spellEnd"/>
            <w:r w:rsidRPr="007C26B0">
              <w:rPr>
                <w:rFonts w:ascii="Times New Roman" w:hAnsi="Times New Roman" w:cs="Times New Roman"/>
                <w:sz w:val="28"/>
                <w:szCs w:val="28"/>
              </w:rPr>
              <w:t xml:space="preserve"> – </w:t>
            </w:r>
            <w:proofErr w:type="spellStart"/>
            <w:r w:rsidRPr="007C26B0">
              <w:rPr>
                <w:rFonts w:ascii="Times New Roman" w:hAnsi="Times New Roman" w:cs="Times New Roman"/>
                <w:sz w:val="28"/>
                <w:szCs w:val="28"/>
              </w:rPr>
              <w:t>Phó</w:t>
            </w:r>
            <w:proofErr w:type="spellEnd"/>
            <w:r w:rsidRPr="007C26B0">
              <w:rPr>
                <w:rFonts w:ascii="Times New Roman" w:hAnsi="Times New Roman" w:cs="Times New Roman"/>
                <w:sz w:val="28"/>
                <w:szCs w:val="28"/>
              </w:rPr>
              <w:t xml:space="preserve"> ban</w:t>
            </w:r>
          </w:p>
        </w:tc>
        <w:tc>
          <w:tcPr>
            <w:tcW w:w="3449" w:type="dxa"/>
          </w:tcPr>
          <w:p w14:paraId="33A20FE5" w14:textId="77777777" w:rsidR="002D0500" w:rsidRPr="007C26B0" w:rsidRDefault="002D0500" w:rsidP="002D05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C26B0">
              <w:rPr>
                <w:rFonts w:ascii="Times New Roman" w:hAnsi="Times New Roman" w:cs="Times New Roman"/>
                <w:sz w:val="28"/>
                <w:szCs w:val="28"/>
              </w:rPr>
              <w:t>Kiểm</w:t>
            </w:r>
            <w:proofErr w:type="spellEnd"/>
            <w:r w:rsidRPr="007C26B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C26B0">
              <w:rPr>
                <w:rFonts w:ascii="Times New Roman" w:hAnsi="Times New Roman" w:cs="Times New Roman"/>
                <w:sz w:val="28"/>
                <w:szCs w:val="28"/>
              </w:rPr>
              <w:t>tra</w:t>
            </w:r>
            <w:proofErr w:type="spellEnd"/>
            <w:r w:rsidRPr="007C26B0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7C26B0">
              <w:rPr>
                <w:rFonts w:ascii="Times New Roman" w:hAnsi="Times New Roman" w:cs="Times New Roman"/>
                <w:sz w:val="28"/>
                <w:szCs w:val="28"/>
              </w:rPr>
              <w:t>khắc</w:t>
            </w:r>
            <w:proofErr w:type="spellEnd"/>
            <w:r w:rsidRPr="007C26B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C26B0">
              <w:rPr>
                <w:rFonts w:ascii="Times New Roman" w:hAnsi="Times New Roman" w:cs="Times New Roman"/>
                <w:sz w:val="28"/>
                <w:szCs w:val="28"/>
              </w:rPr>
              <w:t>phục</w:t>
            </w:r>
            <w:proofErr w:type="spellEnd"/>
            <w:r w:rsidRPr="007C26B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C26B0">
              <w:rPr>
                <w:rFonts w:ascii="Times New Roman" w:hAnsi="Times New Roman" w:cs="Times New Roman"/>
                <w:sz w:val="28"/>
                <w:szCs w:val="28"/>
              </w:rPr>
              <w:t>tạm</w:t>
            </w:r>
            <w:proofErr w:type="spellEnd"/>
            <w:r w:rsidRPr="007C26B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C26B0">
              <w:rPr>
                <w:rFonts w:ascii="Times New Roman" w:hAnsi="Times New Roman" w:cs="Times New Roman"/>
                <w:sz w:val="28"/>
                <w:szCs w:val="28"/>
              </w:rPr>
              <w:t>thời</w:t>
            </w:r>
            <w:proofErr w:type="spellEnd"/>
            <w:r w:rsidRPr="007C26B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C26B0">
              <w:rPr>
                <w:rFonts w:ascii="Times New Roman" w:hAnsi="Times New Roman" w:cs="Times New Roman"/>
                <w:sz w:val="28"/>
                <w:szCs w:val="28"/>
              </w:rPr>
              <w:t>khu</w:t>
            </w:r>
            <w:proofErr w:type="spellEnd"/>
            <w:r w:rsidRPr="007C26B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C26B0">
              <w:rPr>
                <w:rFonts w:ascii="Times New Roman" w:hAnsi="Times New Roman" w:cs="Times New Roman"/>
                <w:sz w:val="28"/>
                <w:szCs w:val="28"/>
              </w:rPr>
              <w:t>vực</w:t>
            </w:r>
            <w:proofErr w:type="spellEnd"/>
            <w:r w:rsidRPr="007C26B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C26B0">
              <w:rPr>
                <w:rFonts w:ascii="Times New Roman" w:hAnsi="Times New Roman" w:cs="Times New Roman"/>
                <w:sz w:val="28"/>
                <w:szCs w:val="28"/>
              </w:rPr>
              <w:t>hư</w:t>
            </w:r>
            <w:proofErr w:type="spellEnd"/>
            <w:r w:rsidRPr="007C26B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C26B0">
              <w:rPr>
                <w:rFonts w:ascii="Times New Roman" w:hAnsi="Times New Roman" w:cs="Times New Roman"/>
                <w:sz w:val="28"/>
                <w:szCs w:val="28"/>
              </w:rPr>
              <w:t>hại</w:t>
            </w:r>
            <w:proofErr w:type="spellEnd"/>
            <w:r w:rsidRPr="007C26B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946" w:type="dxa"/>
          </w:tcPr>
          <w:p w14:paraId="6B488394" w14:textId="77777777" w:rsidR="002D0500" w:rsidRPr="007C26B0" w:rsidRDefault="002D0500" w:rsidP="002D050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D0500" w:rsidRPr="007C26B0" w14:paraId="23726D1D" w14:textId="77777777" w:rsidTr="002D0277">
        <w:tc>
          <w:tcPr>
            <w:tcW w:w="1492" w:type="dxa"/>
            <w:vMerge/>
          </w:tcPr>
          <w:p w14:paraId="2F6485D4" w14:textId="77777777" w:rsidR="002D0500" w:rsidRPr="007C26B0" w:rsidRDefault="002D0500" w:rsidP="002D050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02" w:type="dxa"/>
          </w:tcPr>
          <w:p w14:paraId="3E6EDA0D" w14:textId="7B872E8D" w:rsidR="002D0500" w:rsidRPr="007C26B0" w:rsidRDefault="0096636A" w:rsidP="002D05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Nguyễn Đình Thanh</w:t>
            </w:r>
          </w:p>
        </w:tc>
        <w:tc>
          <w:tcPr>
            <w:tcW w:w="1871" w:type="dxa"/>
          </w:tcPr>
          <w:p w14:paraId="3DAFFBDD" w14:textId="77777777" w:rsidR="002D0500" w:rsidRPr="007C26B0" w:rsidRDefault="002D0500" w:rsidP="002D05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26B0">
              <w:rPr>
                <w:rFonts w:ascii="Times New Roman" w:hAnsi="Times New Roman" w:cs="Times New Roman"/>
                <w:sz w:val="28"/>
                <w:szCs w:val="28"/>
              </w:rPr>
              <w:t xml:space="preserve">Bảo </w:t>
            </w:r>
            <w:proofErr w:type="spellStart"/>
            <w:r w:rsidRPr="007C26B0">
              <w:rPr>
                <w:rFonts w:ascii="Times New Roman" w:hAnsi="Times New Roman" w:cs="Times New Roman"/>
                <w:sz w:val="28"/>
                <w:szCs w:val="28"/>
              </w:rPr>
              <w:t>vệ</w:t>
            </w:r>
            <w:proofErr w:type="spellEnd"/>
          </w:p>
        </w:tc>
        <w:tc>
          <w:tcPr>
            <w:tcW w:w="3449" w:type="dxa"/>
          </w:tcPr>
          <w:p w14:paraId="235E30A4" w14:textId="77777777" w:rsidR="002D0500" w:rsidRPr="007C26B0" w:rsidRDefault="002D0500" w:rsidP="002D05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C26B0">
              <w:rPr>
                <w:rFonts w:ascii="Times New Roman" w:hAnsi="Times New Roman" w:cs="Times New Roman"/>
                <w:sz w:val="28"/>
                <w:szCs w:val="28"/>
              </w:rPr>
              <w:t>Hỗ</w:t>
            </w:r>
            <w:proofErr w:type="spellEnd"/>
            <w:r w:rsidRPr="007C26B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C26B0">
              <w:rPr>
                <w:rFonts w:ascii="Times New Roman" w:hAnsi="Times New Roman" w:cs="Times New Roman"/>
                <w:sz w:val="28"/>
                <w:szCs w:val="28"/>
              </w:rPr>
              <w:t>trợ</w:t>
            </w:r>
            <w:proofErr w:type="spellEnd"/>
            <w:r w:rsidRPr="007C26B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C26B0">
              <w:rPr>
                <w:rFonts w:ascii="Times New Roman" w:hAnsi="Times New Roman" w:cs="Times New Roman"/>
                <w:sz w:val="28"/>
                <w:szCs w:val="28"/>
              </w:rPr>
              <w:t>vệ</w:t>
            </w:r>
            <w:proofErr w:type="spellEnd"/>
            <w:r w:rsidRPr="007C26B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C26B0">
              <w:rPr>
                <w:rFonts w:ascii="Times New Roman" w:hAnsi="Times New Roman" w:cs="Times New Roman"/>
                <w:sz w:val="28"/>
                <w:szCs w:val="28"/>
              </w:rPr>
              <w:t>sinh</w:t>
            </w:r>
            <w:proofErr w:type="spellEnd"/>
            <w:r w:rsidRPr="007C26B0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7C26B0">
              <w:rPr>
                <w:rFonts w:ascii="Times New Roman" w:hAnsi="Times New Roman" w:cs="Times New Roman"/>
                <w:sz w:val="28"/>
                <w:szCs w:val="28"/>
              </w:rPr>
              <w:t>bảo</w:t>
            </w:r>
            <w:proofErr w:type="spellEnd"/>
            <w:r w:rsidRPr="007C26B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C26B0">
              <w:rPr>
                <w:rFonts w:ascii="Times New Roman" w:hAnsi="Times New Roman" w:cs="Times New Roman"/>
                <w:sz w:val="28"/>
                <w:szCs w:val="28"/>
              </w:rPr>
              <w:t>vệ</w:t>
            </w:r>
            <w:proofErr w:type="spellEnd"/>
            <w:r w:rsidRPr="007C26B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C26B0">
              <w:rPr>
                <w:rFonts w:ascii="Times New Roman" w:hAnsi="Times New Roman" w:cs="Times New Roman"/>
                <w:sz w:val="28"/>
                <w:szCs w:val="28"/>
              </w:rPr>
              <w:t>tài</w:t>
            </w:r>
            <w:proofErr w:type="spellEnd"/>
            <w:r w:rsidRPr="007C26B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C26B0">
              <w:rPr>
                <w:rFonts w:ascii="Times New Roman" w:hAnsi="Times New Roman" w:cs="Times New Roman"/>
                <w:sz w:val="28"/>
                <w:szCs w:val="28"/>
              </w:rPr>
              <w:t>sản</w:t>
            </w:r>
            <w:proofErr w:type="spellEnd"/>
            <w:r w:rsidRPr="007C26B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946" w:type="dxa"/>
          </w:tcPr>
          <w:p w14:paraId="6F7CD7DF" w14:textId="77777777" w:rsidR="002D0500" w:rsidRPr="007C26B0" w:rsidRDefault="002D0500" w:rsidP="002D050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D0500" w:rsidRPr="007C26B0" w14:paraId="34130048" w14:textId="77777777" w:rsidTr="002D0277">
        <w:tc>
          <w:tcPr>
            <w:tcW w:w="1492" w:type="dxa"/>
            <w:vMerge/>
          </w:tcPr>
          <w:p w14:paraId="77D0C8F9" w14:textId="77777777" w:rsidR="002D0500" w:rsidRPr="007C26B0" w:rsidRDefault="002D0500" w:rsidP="002D050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02" w:type="dxa"/>
          </w:tcPr>
          <w:p w14:paraId="1FBAF7B0" w14:textId="05AD9073" w:rsidR="002D0500" w:rsidRPr="007C26B0" w:rsidRDefault="0096636A" w:rsidP="002D05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Nguỵ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Tú Trân</w:t>
            </w:r>
          </w:p>
        </w:tc>
        <w:tc>
          <w:tcPr>
            <w:tcW w:w="1871" w:type="dxa"/>
          </w:tcPr>
          <w:p w14:paraId="62BCDEE5" w14:textId="77777777" w:rsidR="002D0500" w:rsidRPr="007C26B0" w:rsidRDefault="002D0500" w:rsidP="002D05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C26B0">
              <w:rPr>
                <w:rFonts w:ascii="Times New Roman" w:hAnsi="Times New Roman" w:cs="Times New Roman"/>
                <w:sz w:val="28"/>
                <w:szCs w:val="28"/>
              </w:rPr>
              <w:t>Nhân</w:t>
            </w:r>
            <w:proofErr w:type="spellEnd"/>
            <w:r w:rsidRPr="007C26B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C26B0">
              <w:rPr>
                <w:rFonts w:ascii="Times New Roman" w:hAnsi="Times New Roman" w:cs="Times New Roman"/>
                <w:sz w:val="28"/>
                <w:szCs w:val="28"/>
              </w:rPr>
              <w:t>viên</w:t>
            </w:r>
            <w:proofErr w:type="spellEnd"/>
            <w:r w:rsidRPr="007C26B0">
              <w:rPr>
                <w:rFonts w:ascii="Times New Roman" w:hAnsi="Times New Roman" w:cs="Times New Roman"/>
                <w:sz w:val="28"/>
                <w:szCs w:val="28"/>
              </w:rPr>
              <w:t xml:space="preserve"> y </w:t>
            </w:r>
            <w:proofErr w:type="spellStart"/>
            <w:r w:rsidRPr="007C26B0">
              <w:rPr>
                <w:rFonts w:ascii="Times New Roman" w:hAnsi="Times New Roman" w:cs="Times New Roman"/>
                <w:sz w:val="28"/>
                <w:szCs w:val="28"/>
              </w:rPr>
              <w:t>tế</w:t>
            </w:r>
            <w:proofErr w:type="spellEnd"/>
          </w:p>
        </w:tc>
        <w:tc>
          <w:tcPr>
            <w:tcW w:w="3449" w:type="dxa"/>
          </w:tcPr>
          <w:p w14:paraId="02BFEDBB" w14:textId="77777777" w:rsidR="002D0500" w:rsidRPr="007C26B0" w:rsidRDefault="002D0500" w:rsidP="002D05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C26B0">
              <w:rPr>
                <w:rFonts w:ascii="Times New Roman" w:hAnsi="Times New Roman" w:cs="Times New Roman"/>
                <w:sz w:val="28"/>
                <w:szCs w:val="28"/>
              </w:rPr>
              <w:t>Kiểm</w:t>
            </w:r>
            <w:proofErr w:type="spellEnd"/>
            <w:r w:rsidRPr="007C26B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C26B0">
              <w:rPr>
                <w:rFonts w:ascii="Times New Roman" w:hAnsi="Times New Roman" w:cs="Times New Roman"/>
                <w:sz w:val="28"/>
                <w:szCs w:val="28"/>
              </w:rPr>
              <w:t>tra</w:t>
            </w:r>
            <w:proofErr w:type="spellEnd"/>
            <w:r w:rsidRPr="007C26B0">
              <w:rPr>
                <w:rFonts w:ascii="Times New Roman" w:hAnsi="Times New Roman" w:cs="Times New Roman"/>
                <w:sz w:val="28"/>
                <w:szCs w:val="28"/>
              </w:rPr>
              <w:t xml:space="preserve"> an </w:t>
            </w:r>
            <w:proofErr w:type="spellStart"/>
            <w:r w:rsidRPr="007C26B0">
              <w:rPr>
                <w:rFonts w:ascii="Times New Roman" w:hAnsi="Times New Roman" w:cs="Times New Roman"/>
                <w:sz w:val="28"/>
                <w:szCs w:val="28"/>
              </w:rPr>
              <w:t>toàn</w:t>
            </w:r>
            <w:proofErr w:type="spellEnd"/>
            <w:r w:rsidRPr="007C26B0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7C26B0">
              <w:rPr>
                <w:rFonts w:ascii="Times New Roman" w:hAnsi="Times New Roman" w:cs="Times New Roman"/>
                <w:sz w:val="28"/>
                <w:szCs w:val="28"/>
              </w:rPr>
              <w:t>vệ</w:t>
            </w:r>
            <w:proofErr w:type="spellEnd"/>
            <w:r w:rsidRPr="007C26B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C26B0">
              <w:rPr>
                <w:rFonts w:ascii="Times New Roman" w:hAnsi="Times New Roman" w:cs="Times New Roman"/>
                <w:sz w:val="28"/>
                <w:szCs w:val="28"/>
              </w:rPr>
              <w:t>sinh</w:t>
            </w:r>
            <w:proofErr w:type="spellEnd"/>
            <w:r w:rsidRPr="007C26B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C26B0">
              <w:rPr>
                <w:rFonts w:ascii="Times New Roman" w:hAnsi="Times New Roman" w:cs="Times New Roman"/>
                <w:sz w:val="28"/>
                <w:szCs w:val="28"/>
              </w:rPr>
              <w:t>sau</w:t>
            </w:r>
            <w:proofErr w:type="spellEnd"/>
            <w:r w:rsidRPr="007C26B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C26B0">
              <w:rPr>
                <w:rFonts w:ascii="Times New Roman" w:hAnsi="Times New Roman" w:cs="Times New Roman"/>
                <w:sz w:val="28"/>
                <w:szCs w:val="28"/>
              </w:rPr>
              <w:t>mưa</w:t>
            </w:r>
            <w:proofErr w:type="spellEnd"/>
            <w:r w:rsidRPr="007C26B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C26B0">
              <w:rPr>
                <w:rFonts w:ascii="Times New Roman" w:hAnsi="Times New Roman" w:cs="Times New Roman"/>
                <w:sz w:val="28"/>
                <w:szCs w:val="28"/>
              </w:rPr>
              <w:t>bão</w:t>
            </w:r>
            <w:proofErr w:type="spellEnd"/>
            <w:r w:rsidRPr="007C26B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946" w:type="dxa"/>
          </w:tcPr>
          <w:p w14:paraId="180FE00D" w14:textId="77777777" w:rsidR="002D0500" w:rsidRPr="007C26B0" w:rsidRDefault="002D0500" w:rsidP="002D050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D0500" w:rsidRPr="007C26B0" w14:paraId="6A74E32B" w14:textId="77777777" w:rsidTr="002D0277">
        <w:tc>
          <w:tcPr>
            <w:tcW w:w="1492" w:type="dxa"/>
            <w:vMerge/>
          </w:tcPr>
          <w:p w14:paraId="57FEA56B" w14:textId="77777777" w:rsidR="002D0500" w:rsidRPr="007C26B0" w:rsidRDefault="002D0500" w:rsidP="002D050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02" w:type="dxa"/>
          </w:tcPr>
          <w:p w14:paraId="5F1CDCDA" w14:textId="4D87DDCD" w:rsidR="002D0500" w:rsidRPr="007C26B0" w:rsidRDefault="000C2CE0" w:rsidP="002D05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Tất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cả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GV</w:t>
            </w:r>
            <w:r w:rsidR="0096636A">
              <w:rPr>
                <w:rFonts w:ascii="Times New Roman" w:hAnsi="Times New Roman" w:cs="Times New Roman"/>
                <w:sz w:val="28"/>
                <w:szCs w:val="28"/>
              </w:rPr>
              <w:t>, NV, NLĐ</w:t>
            </w:r>
          </w:p>
        </w:tc>
        <w:tc>
          <w:tcPr>
            <w:tcW w:w="1871" w:type="dxa"/>
          </w:tcPr>
          <w:p w14:paraId="71516F02" w14:textId="77777777" w:rsidR="002D0500" w:rsidRPr="007C26B0" w:rsidRDefault="002D0500" w:rsidP="002D05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C26B0">
              <w:rPr>
                <w:rFonts w:ascii="Times New Roman" w:hAnsi="Times New Roman" w:cs="Times New Roman"/>
                <w:sz w:val="28"/>
                <w:szCs w:val="28"/>
              </w:rPr>
              <w:t>Giáo</w:t>
            </w:r>
            <w:proofErr w:type="spellEnd"/>
            <w:r w:rsidRPr="007C26B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C26B0">
              <w:rPr>
                <w:rFonts w:ascii="Times New Roman" w:hAnsi="Times New Roman" w:cs="Times New Roman"/>
                <w:sz w:val="28"/>
                <w:szCs w:val="28"/>
              </w:rPr>
              <w:t>viên</w:t>
            </w:r>
            <w:proofErr w:type="spellEnd"/>
          </w:p>
        </w:tc>
        <w:tc>
          <w:tcPr>
            <w:tcW w:w="3449" w:type="dxa"/>
          </w:tcPr>
          <w:p w14:paraId="5C1C9B6F" w14:textId="77777777" w:rsidR="002D0500" w:rsidRPr="007C26B0" w:rsidRDefault="002D0500" w:rsidP="002D05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C26B0">
              <w:rPr>
                <w:rFonts w:ascii="Times New Roman" w:hAnsi="Times New Roman" w:cs="Times New Roman"/>
                <w:sz w:val="28"/>
                <w:szCs w:val="28"/>
              </w:rPr>
              <w:t>Hỗ</w:t>
            </w:r>
            <w:proofErr w:type="spellEnd"/>
            <w:r w:rsidRPr="007C26B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C26B0">
              <w:rPr>
                <w:rFonts w:ascii="Times New Roman" w:hAnsi="Times New Roman" w:cs="Times New Roman"/>
                <w:sz w:val="28"/>
                <w:szCs w:val="28"/>
              </w:rPr>
              <w:t>trợ</w:t>
            </w:r>
            <w:proofErr w:type="spellEnd"/>
            <w:r w:rsidRPr="007C26B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C26B0">
              <w:rPr>
                <w:rFonts w:ascii="Times New Roman" w:hAnsi="Times New Roman" w:cs="Times New Roman"/>
                <w:sz w:val="28"/>
                <w:szCs w:val="28"/>
              </w:rPr>
              <w:t>thu</w:t>
            </w:r>
            <w:proofErr w:type="spellEnd"/>
            <w:r w:rsidRPr="007C26B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C26B0">
              <w:rPr>
                <w:rFonts w:ascii="Times New Roman" w:hAnsi="Times New Roman" w:cs="Times New Roman"/>
                <w:sz w:val="28"/>
                <w:szCs w:val="28"/>
              </w:rPr>
              <w:t>dọn</w:t>
            </w:r>
            <w:proofErr w:type="spellEnd"/>
            <w:r w:rsidRPr="007C26B0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7C26B0">
              <w:rPr>
                <w:rFonts w:ascii="Times New Roman" w:hAnsi="Times New Roman" w:cs="Times New Roman"/>
                <w:sz w:val="28"/>
                <w:szCs w:val="28"/>
              </w:rPr>
              <w:t>báo</w:t>
            </w:r>
            <w:proofErr w:type="spellEnd"/>
            <w:r w:rsidRPr="007C26B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C26B0">
              <w:rPr>
                <w:rFonts w:ascii="Times New Roman" w:hAnsi="Times New Roman" w:cs="Times New Roman"/>
                <w:sz w:val="28"/>
                <w:szCs w:val="28"/>
              </w:rPr>
              <w:t>cáo</w:t>
            </w:r>
            <w:proofErr w:type="spellEnd"/>
            <w:r w:rsidRPr="007C26B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C26B0">
              <w:rPr>
                <w:rFonts w:ascii="Times New Roman" w:hAnsi="Times New Roman" w:cs="Times New Roman"/>
                <w:sz w:val="28"/>
                <w:szCs w:val="28"/>
              </w:rPr>
              <w:t>tổng</w:t>
            </w:r>
            <w:proofErr w:type="spellEnd"/>
            <w:r w:rsidRPr="007C26B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C26B0">
              <w:rPr>
                <w:rFonts w:ascii="Times New Roman" w:hAnsi="Times New Roman" w:cs="Times New Roman"/>
                <w:sz w:val="28"/>
                <w:szCs w:val="28"/>
              </w:rPr>
              <w:t>kết</w:t>
            </w:r>
            <w:proofErr w:type="spellEnd"/>
            <w:r w:rsidRPr="007C26B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946" w:type="dxa"/>
          </w:tcPr>
          <w:p w14:paraId="5083C6F7" w14:textId="77777777" w:rsidR="002D0500" w:rsidRPr="007C26B0" w:rsidRDefault="002D0500" w:rsidP="002D050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D0500" w:rsidRPr="007C26B0" w14:paraId="5B52BD8F" w14:textId="77777777" w:rsidTr="002D0277">
        <w:tc>
          <w:tcPr>
            <w:tcW w:w="1492" w:type="dxa"/>
            <w:vMerge w:val="restart"/>
          </w:tcPr>
          <w:p w14:paraId="213BE8FA" w14:textId="77777777" w:rsidR="002D0500" w:rsidRDefault="002D0500" w:rsidP="002D050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2657812" w14:textId="77777777" w:rsidR="002D0500" w:rsidRDefault="002D0500" w:rsidP="002D050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9BBF552" w14:textId="77777777" w:rsidR="002D0500" w:rsidRPr="007C26B0" w:rsidRDefault="002D0500" w:rsidP="002D05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26B0">
              <w:rPr>
                <w:rFonts w:ascii="Times New Roman" w:hAnsi="Times New Roman" w:cs="Times New Roman"/>
                <w:sz w:val="28"/>
                <w:szCs w:val="28"/>
              </w:rPr>
              <w:t>18h00 – 6h00 (</w:t>
            </w:r>
            <w:proofErr w:type="spellStart"/>
            <w:r w:rsidRPr="007C26B0">
              <w:rPr>
                <w:rFonts w:ascii="Times New Roman" w:hAnsi="Times New Roman" w:cs="Times New Roman"/>
                <w:sz w:val="28"/>
                <w:szCs w:val="28"/>
              </w:rPr>
              <w:t>Trực</w:t>
            </w:r>
            <w:proofErr w:type="spellEnd"/>
            <w:r w:rsidRPr="007C26B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C26B0">
              <w:rPr>
                <w:rFonts w:ascii="Times New Roman" w:hAnsi="Times New Roman" w:cs="Times New Roman"/>
                <w:sz w:val="28"/>
                <w:szCs w:val="28"/>
              </w:rPr>
              <w:t>đêm</w:t>
            </w:r>
            <w:proofErr w:type="spellEnd"/>
            <w:r w:rsidRPr="007C26B0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302" w:type="dxa"/>
          </w:tcPr>
          <w:p w14:paraId="1ABF4021" w14:textId="1667138A" w:rsidR="002D0500" w:rsidRPr="007C26B0" w:rsidRDefault="000C2CE0" w:rsidP="002D05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Nguyễn Đình Thanh</w:t>
            </w:r>
          </w:p>
        </w:tc>
        <w:tc>
          <w:tcPr>
            <w:tcW w:w="1871" w:type="dxa"/>
          </w:tcPr>
          <w:p w14:paraId="360BF6B3" w14:textId="77777777" w:rsidR="002D0500" w:rsidRPr="007C26B0" w:rsidRDefault="002D0500" w:rsidP="002D05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26B0">
              <w:rPr>
                <w:rFonts w:ascii="Times New Roman" w:hAnsi="Times New Roman" w:cs="Times New Roman"/>
                <w:sz w:val="28"/>
                <w:szCs w:val="28"/>
              </w:rPr>
              <w:t xml:space="preserve">Bảo </w:t>
            </w:r>
            <w:proofErr w:type="spellStart"/>
            <w:r w:rsidRPr="007C26B0">
              <w:rPr>
                <w:rFonts w:ascii="Times New Roman" w:hAnsi="Times New Roman" w:cs="Times New Roman"/>
                <w:sz w:val="28"/>
                <w:szCs w:val="28"/>
              </w:rPr>
              <w:t>vệ</w:t>
            </w:r>
            <w:proofErr w:type="spellEnd"/>
          </w:p>
        </w:tc>
        <w:tc>
          <w:tcPr>
            <w:tcW w:w="3449" w:type="dxa"/>
          </w:tcPr>
          <w:p w14:paraId="0403FA29" w14:textId="77777777" w:rsidR="002D0500" w:rsidRPr="007C26B0" w:rsidRDefault="002D0500" w:rsidP="002D05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C26B0">
              <w:rPr>
                <w:rFonts w:ascii="Times New Roman" w:hAnsi="Times New Roman" w:cs="Times New Roman"/>
                <w:sz w:val="28"/>
                <w:szCs w:val="28"/>
              </w:rPr>
              <w:t>Trực</w:t>
            </w:r>
            <w:proofErr w:type="spellEnd"/>
            <w:r w:rsidRPr="007C26B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C26B0">
              <w:rPr>
                <w:rFonts w:ascii="Times New Roman" w:hAnsi="Times New Roman" w:cs="Times New Roman"/>
                <w:sz w:val="28"/>
                <w:szCs w:val="28"/>
              </w:rPr>
              <w:t>cơ</w:t>
            </w:r>
            <w:proofErr w:type="spellEnd"/>
            <w:r w:rsidRPr="007C26B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C26B0">
              <w:rPr>
                <w:rFonts w:ascii="Times New Roman" w:hAnsi="Times New Roman" w:cs="Times New Roman"/>
                <w:sz w:val="28"/>
                <w:szCs w:val="28"/>
              </w:rPr>
              <w:t>sở</w:t>
            </w:r>
            <w:proofErr w:type="spellEnd"/>
            <w:r w:rsidRPr="007C26B0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7C26B0">
              <w:rPr>
                <w:rFonts w:ascii="Times New Roman" w:hAnsi="Times New Roman" w:cs="Times New Roman"/>
                <w:sz w:val="28"/>
                <w:szCs w:val="28"/>
              </w:rPr>
              <w:t>kiểm</w:t>
            </w:r>
            <w:proofErr w:type="spellEnd"/>
            <w:r w:rsidRPr="007C26B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C26B0">
              <w:rPr>
                <w:rFonts w:ascii="Times New Roman" w:hAnsi="Times New Roman" w:cs="Times New Roman"/>
                <w:sz w:val="28"/>
                <w:szCs w:val="28"/>
              </w:rPr>
              <w:t>tra</w:t>
            </w:r>
            <w:proofErr w:type="spellEnd"/>
            <w:r w:rsidRPr="007C26B0">
              <w:rPr>
                <w:rFonts w:ascii="Times New Roman" w:hAnsi="Times New Roman" w:cs="Times New Roman"/>
                <w:sz w:val="28"/>
                <w:szCs w:val="28"/>
              </w:rPr>
              <w:t xml:space="preserve"> an </w:t>
            </w:r>
            <w:proofErr w:type="spellStart"/>
            <w:r w:rsidRPr="007C26B0">
              <w:rPr>
                <w:rFonts w:ascii="Times New Roman" w:hAnsi="Times New Roman" w:cs="Times New Roman"/>
                <w:sz w:val="28"/>
                <w:szCs w:val="28"/>
              </w:rPr>
              <w:t>ninh</w:t>
            </w:r>
            <w:proofErr w:type="spellEnd"/>
            <w:r w:rsidRPr="007C26B0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7C26B0">
              <w:rPr>
                <w:rFonts w:ascii="Times New Roman" w:hAnsi="Times New Roman" w:cs="Times New Roman"/>
                <w:sz w:val="28"/>
                <w:szCs w:val="28"/>
              </w:rPr>
              <w:t>báo</w:t>
            </w:r>
            <w:proofErr w:type="spellEnd"/>
            <w:r w:rsidRPr="007C26B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C26B0">
              <w:rPr>
                <w:rFonts w:ascii="Times New Roman" w:hAnsi="Times New Roman" w:cs="Times New Roman"/>
                <w:sz w:val="28"/>
                <w:szCs w:val="28"/>
              </w:rPr>
              <w:t>cáo</w:t>
            </w:r>
            <w:proofErr w:type="spellEnd"/>
            <w:r w:rsidRPr="007C26B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C26B0">
              <w:rPr>
                <w:rFonts w:ascii="Times New Roman" w:hAnsi="Times New Roman" w:cs="Times New Roman"/>
                <w:sz w:val="28"/>
                <w:szCs w:val="28"/>
              </w:rPr>
              <w:t>tình</w:t>
            </w:r>
            <w:proofErr w:type="spellEnd"/>
            <w:r w:rsidRPr="007C26B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C26B0">
              <w:rPr>
                <w:rFonts w:ascii="Times New Roman" w:hAnsi="Times New Roman" w:cs="Times New Roman"/>
                <w:sz w:val="28"/>
                <w:szCs w:val="28"/>
              </w:rPr>
              <w:t>hình</w:t>
            </w:r>
            <w:proofErr w:type="spellEnd"/>
            <w:r w:rsidRPr="007C26B0">
              <w:rPr>
                <w:rFonts w:ascii="Times New Roman" w:hAnsi="Times New Roman" w:cs="Times New Roman"/>
                <w:sz w:val="28"/>
                <w:szCs w:val="28"/>
              </w:rPr>
              <w:t xml:space="preserve"> qua </w:t>
            </w:r>
            <w:proofErr w:type="spellStart"/>
            <w:r w:rsidRPr="007C26B0">
              <w:rPr>
                <w:rFonts w:ascii="Times New Roman" w:hAnsi="Times New Roman" w:cs="Times New Roman"/>
                <w:sz w:val="28"/>
                <w:szCs w:val="28"/>
              </w:rPr>
              <w:t>điện</w:t>
            </w:r>
            <w:proofErr w:type="spellEnd"/>
            <w:r w:rsidRPr="007C26B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C26B0">
              <w:rPr>
                <w:rFonts w:ascii="Times New Roman" w:hAnsi="Times New Roman" w:cs="Times New Roman"/>
                <w:sz w:val="28"/>
                <w:szCs w:val="28"/>
              </w:rPr>
              <w:t>thoại</w:t>
            </w:r>
            <w:proofErr w:type="spellEnd"/>
            <w:r w:rsidRPr="007C26B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946" w:type="dxa"/>
          </w:tcPr>
          <w:p w14:paraId="27A0B529" w14:textId="77777777" w:rsidR="002D0500" w:rsidRPr="007C26B0" w:rsidRDefault="002D0500" w:rsidP="002D050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D0500" w:rsidRPr="007C26B0" w14:paraId="4E02BD20" w14:textId="77777777" w:rsidTr="002D0277">
        <w:tc>
          <w:tcPr>
            <w:tcW w:w="1492" w:type="dxa"/>
            <w:vMerge/>
          </w:tcPr>
          <w:p w14:paraId="103F04B9" w14:textId="77777777" w:rsidR="002D0500" w:rsidRPr="007C26B0" w:rsidRDefault="002D0500" w:rsidP="002D050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02" w:type="dxa"/>
          </w:tcPr>
          <w:p w14:paraId="5CA4E4A7" w14:textId="77777777" w:rsidR="002D0500" w:rsidRPr="007C26B0" w:rsidRDefault="002D0500" w:rsidP="00502F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26B0">
              <w:rPr>
                <w:rFonts w:ascii="Times New Roman" w:hAnsi="Times New Roman" w:cs="Times New Roman"/>
                <w:sz w:val="28"/>
                <w:szCs w:val="28"/>
              </w:rPr>
              <w:t xml:space="preserve">Ban </w:t>
            </w:r>
            <w:proofErr w:type="spellStart"/>
            <w:r w:rsidRPr="007C26B0">
              <w:rPr>
                <w:rFonts w:ascii="Times New Roman" w:hAnsi="Times New Roman" w:cs="Times New Roman"/>
                <w:sz w:val="28"/>
                <w:szCs w:val="28"/>
              </w:rPr>
              <w:t>chỉ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huy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871" w:type="dxa"/>
          </w:tcPr>
          <w:p w14:paraId="3CE4C464" w14:textId="77777777" w:rsidR="002D0500" w:rsidRPr="007C26B0" w:rsidRDefault="002D0500" w:rsidP="002D05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C26B0">
              <w:rPr>
                <w:rFonts w:ascii="Times New Roman" w:hAnsi="Times New Roman" w:cs="Times New Roman"/>
                <w:sz w:val="28"/>
                <w:szCs w:val="28"/>
              </w:rPr>
              <w:t>Trực</w:t>
            </w:r>
            <w:proofErr w:type="spellEnd"/>
            <w:r w:rsidRPr="007C26B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C26B0">
              <w:rPr>
                <w:rFonts w:ascii="Times New Roman" w:hAnsi="Times New Roman" w:cs="Times New Roman"/>
                <w:sz w:val="28"/>
                <w:szCs w:val="28"/>
              </w:rPr>
              <w:t>chiến</w:t>
            </w:r>
            <w:proofErr w:type="spellEnd"/>
            <w:r w:rsidRPr="007C26B0">
              <w:rPr>
                <w:rFonts w:ascii="Times New Roman" w:hAnsi="Times New Roman" w:cs="Times New Roman"/>
                <w:sz w:val="28"/>
                <w:szCs w:val="28"/>
              </w:rPr>
              <w:t xml:space="preserve"> qua </w:t>
            </w:r>
            <w:proofErr w:type="spellStart"/>
            <w:r w:rsidRPr="007C26B0">
              <w:rPr>
                <w:rFonts w:ascii="Times New Roman" w:hAnsi="Times New Roman" w:cs="Times New Roman"/>
                <w:sz w:val="28"/>
                <w:szCs w:val="28"/>
              </w:rPr>
              <w:t>điện</w:t>
            </w:r>
            <w:proofErr w:type="spellEnd"/>
            <w:r w:rsidRPr="007C26B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C26B0">
              <w:rPr>
                <w:rFonts w:ascii="Times New Roman" w:hAnsi="Times New Roman" w:cs="Times New Roman"/>
                <w:sz w:val="28"/>
                <w:szCs w:val="28"/>
              </w:rPr>
              <w:t>thoại</w:t>
            </w:r>
            <w:proofErr w:type="spellEnd"/>
          </w:p>
        </w:tc>
        <w:tc>
          <w:tcPr>
            <w:tcW w:w="3449" w:type="dxa"/>
          </w:tcPr>
          <w:p w14:paraId="2F4F157C" w14:textId="77777777" w:rsidR="002D0500" w:rsidRPr="007C26B0" w:rsidRDefault="002D0500" w:rsidP="002D05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26B0">
              <w:rPr>
                <w:rFonts w:ascii="Times New Roman" w:hAnsi="Times New Roman" w:cs="Times New Roman"/>
                <w:sz w:val="28"/>
                <w:szCs w:val="28"/>
              </w:rPr>
              <w:t xml:space="preserve">Theo </w:t>
            </w:r>
            <w:proofErr w:type="spellStart"/>
            <w:r w:rsidRPr="007C26B0">
              <w:rPr>
                <w:rFonts w:ascii="Times New Roman" w:hAnsi="Times New Roman" w:cs="Times New Roman"/>
                <w:sz w:val="28"/>
                <w:szCs w:val="28"/>
              </w:rPr>
              <w:t>dõi</w:t>
            </w:r>
            <w:proofErr w:type="spellEnd"/>
            <w:r w:rsidRPr="007C26B0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7C26B0">
              <w:rPr>
                <w:rFonts w:ascii="Times New Roman" w:hAnsi="Times New Roman" w:cs="Times New Roman"/>
                <w:sz w:val="28"/>
                <w:szCs w:val="28"/>
              </w:rPr>
              <w:t>chỉ</w:t>
            </w:r>
            <w:proofErr w:type="spellEnd"/>
            <w:r w:rsidRPr="007C26B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C26B0">
              <w:rPr>
                <w:rFonts w:ascii="Times New Roman" w:hAnsi="Times New Roman" w:cs="Times New Roman"/>
                <w:sz w:val="28"/>
                <w:szCs w:val="28"/>
              </w:rPr>
              <w:t>đạo</w:t>
            </w:r>
            <w:proofErr w:type="spellEnd"/>
            <w:r w:rsidRPr="007C26B0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7C26B0">
              <w:rPr>
                <w:rFonts w:ascii="Times New Roman" w:hAnsi="Times New Roman" w:cs="Times New Roman"/>
                <w:sz w:val="28"/>
                <w:szCs w:val="28"/>
              </w:rPr>
              <w:t>điều</w:t>
            </w:r>
            <w:proofErr w:type="spellEnd"/>
            <w:r w:rsidRPr="007C26B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C26B0">
              <w:rPr>
                <w:rFonts w:ascii="Times New Roman" w:hAnsi="Times New Roman" w:cs="Times New Roman"/>
                <w:sz w:val="28"/>
                <w:szCs w:val="28"/>
              </w:rPr>
              <w:t>hành</w:t>
            </w:r>
            <w:proofErr w:type="spellEnd"/>
            <w:r w:rsidRPr="007C26B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C26B0">
              <w:rPr>
                <w:rFonts w:ascii="Times New Roman" w:hAnsi="Times New Roman" w:cs="Times New Roman"/>
                <w:sz w:val="28"/>
                <w:szCs w:val="28"/>
              </w:rPr>
              <w:t>công</w:t>
            </w:r>
            <w:proofErr w:type="spellEnd"/>
            <w:r w:rsidRPr="007C26B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C26B0">
              <w:rPr>
                <w:rFonts w:ascii="Times New Roman" w:hAnsi="Times New Roman" w:cs="Times New Roman"/>
                <w:sz w:val="28"/>
                <w:szCs w:val="28"/>
              </w:rPr>
              <w:t>tác</w:t>
            </w:r>
            <w:proofErr w:type="spellEnd"/>
            <w:r w:rsidRPr="007C26B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C26B0">
              <w:rPr>
                <w:rFonts w:ascii="Times New Roman" w:hAnsi="Times New Roman" w:cs="Times New Roman"/>
                <w:sz w:val="28"/>
                <w:szCs w:val="28"/>
              </w:rPr>
              <w:t>ứng</w:t>
            </w:r>
            <w:proofErr w:type="spellEnd"/>
            <w:r w:rsidRPr="007C26B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C26B0">
              <w:rPr>
                <w:rFonts w:ascii="Times New Roman" w:hAnsi="Times New Roman" w:cs="Times New Roman"/>
                <w:sz w:val="28"/>
                <w:szCs w:val="28"/>
              </w:rPr>
              <w:t>phó</w:t>
            </w:r>
            <w:proofErr w:type="spellEnd"/>
            <w:r w:rsidRPr="007C26B0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7C26B0">
              <w:rPr>
                <w:rFonts w:ascii="Times New Roman" w:hAnsi="Times New Roman" w:cs="Times New Roman"/>
                <w:sz w:val="28"/>
                <w:szCs w:val="28"/>
              </w:rPr>
              <w:t>khắc</w:t>
            </w:r>
            <w:proofErr w:type="spellEnd"/>
            <w:r w:rsidRPr="007C26B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C26B0">
              <w:rPr>
                <w:rFonts w:ascii="Times New Roman" w:hAnsi="Times New Roman" w:cs="Times New Roman"/>
                <w:sz w:val="28"/>
                <w:szCs w:val="28"/>
              </w:rPr>
              <w:t>phục</w:t>
            </w:r>
            <w:proofErr w:type="spellEnd"/>
            <w:r w:rsidRPr="007C26B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C26B0">
              <w:rPr>
                <w:rFonts w:ascii="Times New Roman" w:hAnsi="Times New Roman" w:cs="Times New Roman"/>
                <w:sz w:val="28"/>
                <w:szCs w:val="28"/>
              </w:rPr>
              <w:t>sự</w:t>
            </w:r>
            <w:proofErr w:type="spellEnd"/>
            <w:r w:rsidRPr="007C26B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C26B0">
              <w:rPr>
                <w:rFonts w:ascii="Times New Roman" w:hAnsi="Times New Roman" w:cs="Times New Roman"/>
                <w:sz w:val="28"/>
                <w:szCs w:val="28"/>
              </w:rPr>
              <w:t>cố</w:t>
            </w:r>
            <w:proofErr w:type="spellEnd"/>
            <w:r w:rsidRPr="007C26B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946" w:type="dxa"/>
          </w:tcPr>
          <w:p w14:paraId="07F7F1C5" w14:textId="77777777" w:rsidR="002D0500" w:rsidRPr="007C26B0" w:rsidRDefault="002D0500" w:rsidP="002D050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5A1E550E" w14:textId="77777777" w:rsidR="007A5045" w:rsidRPr="00D172B6" w:rsidRDefault="005936DB" w:rsidP="00E7572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C26B0">
        <w:rPr>
          <w:rFonts w:ascii="Times New Roman" w:hAnsi="Times New Roman" w:cs="Times New Roman"/>
          <w:sz w:val="28"/>
          <w:szCs w:val="28"/>
        </w:rPr>
        <w:br/>
      </w:r>
      <w:r w:rsidRPr="00D172B6">
        <w:rPr>
          <w:rFonts w:ascii="Segoe UI Emoji" w:hAnsi="Segoe UI Emoji" w:cs="Segoe UI Emoji"/>
          <w:sz w:val="28"/>
          <w:szCs w:val="28"/>
        </w:rPr>
        <w:t>📞</w:t>
      </w:r>
      <w:r w:rsidRPr="00D172B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72B6">
        <w:rPr>
          <w:rFonts w:ascii="Times New Roman" w:hAnsi="Times New Roman" w:cs="Times New Roman"/>
          <w:sz w:val="28"/>
          <w:szCs w:val="28"/>
        </w:rPr>
        <w:t>Số</w:t>
      </w:r>
      <w:proofErr w:type="spellEnd"/>
      <w:r w:rsidRPr="00D172B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72B6">
        <w:rPr>
          <w:rFonts w:ascii="Times New Roman" w:hAnsi="Times New Roman" w:cs="Times New Roman"/>
          <w:sz w:val="28"/>
          <w:szCs w:val="28"/>
        </w:rPr>
        <w:t>điện</w:t>
      </w:r>
      <w:proofErr w:type="spellEnd"/>
      <w:r w:rsidRPr="00D172B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72B6">
        <w:rPr>
          <w:rFonts w:ascii="Times New Roman" w:hAnsi="Times New Roman" w:cs="Times New Roman"/>
          <w:sz w:val="28"/>
          <w:szCs w:val="28"/>
        </w:rPr>
        <w:t>thoại</w:t>
      </w:r>
      <w:proofErr w:type="spellEnd"/>
      <w:r w:rsidRPr="00D172B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72B6">
        <w:rPr>
          <w:rFonts w:ascii="Times New Roman" w:hAnsi="Times New Roman" w:cs="Times New Roman"/>
          <w:sz w:val="28"/>
          <w:szCs w:val="28"/>
        </w:rPr>
        <w:t>trực</w:t>
      </w:r>
      <w:proofErr w:type="spellEnd"/>
      <w:r w:rsidRPr="00D172B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72B6">
        <w:rPr>
          <w:rFonts w:ascii="Times New Roman" w:hAnsi="Times New Roman" w:cs="Times New Roman"/>
          <w:sz w:val="28"/>
          <w:szCs w:val="28"/>
        </w:rPr>
        <w:t>chiến</w:t>
      </w:r>
      <w:proofErr w:type="spellEnd"/>
      <w:r w:rsidR="00BD2959">
        <w:rPr>
          <w:rFonts w:ascii="Times New Roman" w:hAnsi="Times New Roman" w:cs="Times New Roman"/>
          <w:sz w:val="28"/>
          <w:szCs w:val="28"/>
        </w:rPr>
        <w:t xml:space="preserve"> 24/24</w:t>
      </w:r>
      <w:r w:rsidRPr="00D172B6">
        <w:rPr>
          <w:rFonts w:ascii="Times New Roman" w:hAnsi="Times New Roman" w:cs="Times New Roman"/>
          <w:sz w:val="28"/>
          <w:szCs w:val="28"/>
        </w:rPr>
        <w:t>:</w:t>
      </w:r>
    </w:p>
    <w:p w14:paraId="58B1F185" w14:textId="7AD45680" w:rsidR="007A5045" w:rsidRPr="00D172B6" w:rsidRDefault="005936DB" w:rsidP="00E7572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172B6">
        <w:rPr>
          <w:rFonts w:ascii="Times New Roman" w:hAnsi="Times New Roman" w:cs="Times New Roman"/>
          <w:sz w:val="28"/>
          <w:szCs w:val="28"/>
        </w:rPr>
        <w:t xml:space="preserve">Hiệu </w:t>
      </w:r>
      <w:proofErr w:type="spellStart"/>
      <w:r w:rsidRPr="00D172B6">
        <w:rPr>
          <w:rFonts w:ascii="Times New Roman" w:hAnsi="Times New Roman" w:cs="Times New Roman"/>
          <w:sz w:val="28"/>
          <w:szCs w:val="28"/>
        </w:rPr>
        <w:t>trưở</w:t>
      </w:r>
      <w:r w:rsidR="002D0500">
        <w:rPr>
          <w:rFonts w:ascii="Times New Roman" w:hAnsi="Times New Roman" w:cs="Times New Roman"/>
          <w:sz w:val="28"/>
          <w:szCs w:val="28"/>
        </w:rPr>
        <w:t>ng</w:t>
      </w:r>
      <w:proofErr w:type="spellEnd"/>
      <w:r w:rsidR="002D0500">
        <w:rPr>
          <w:rFonts w:ascii="Times New Roman" w:hAnsi="Times New Roman" w:cs="Times New Roman"/>
          <w:sz w:val="28"/>
          <w:szCs w:val="28"/>
        </w:rPr>
        <w:t xml:space="preserve">: </w:t>
      </w:r>
      <w:r w:rsidR="00462738" w:rsidRPr="0088017B">
        <w:rPr>
          <w:rFonts w:ascii="Times New Roman" w:hAnsi="Times New Roman"/>
          <w:b/>
          <w:bCs/>
          <w:i/>
          <w:iCs/>
          <w:sz w:val="28"/>
          <w:szCs w:val="28"/>
          <w:lang w:val="vi-VN"/>
        </w:rPr>
        <w:t xml:space="preserve"> 0989638253</w:t>
      </w:r>
      <w:r w:rsidR="00462738" w:rsidRPr="00DB31D9">
        <w:rPr>
          <w:rFonts w:ascii="Times New Roman" w:hAnsi="Times New Roman"/>
          <w:sz w:val="28"/>
          <w:szCs w:val="28"/>
          <w:lang w:val="vi-VN"/>
        </w:rPr>
        <w:t> </w:t>
      </w:r>
    </w:p>
    <w:p w14:paraId="3D8B69B0" w14:textId="5AA09454" w:rsidR="007A5045" w:rsidRPr="00D172B6" w:rsidRDefault="005936DB" w:rsidP="00E7572A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D172B6">
        <w:rPr>
          <w:rFonts w:ascii="Times New Roman" w:hAnsi="Times New Roman" w:cs="Times New Roman"/>
          <w:sz w:val="28"/>
          <w:szCs w:val="28"/>
        </w:rPr>
        <w:t>Phó</w:t>
      </w:r>
      <w:proofErr w:type="spellEnd"/>
      <w:r w:rsidRPr="00D172B6">
        <w:rPr>
          <w:rFonts w:ascii="Times New Roman" w:hAnsi="Times New Roman" w:cs="Times New Roman"/>
          <w:sz w:val="28"/>
          <w:szCs w:val="28"/>
        </w:rPr>
        <w:t xml:space="preserve"> Hiệu </w:t>
      </w:r>
      <w:proofErr w:type="spellStart"/>
      <w:r w:rsidRPr="00D172B6">
        <w:rPr>
          <w:rFonts w:ascii="Times New Roman" w:hAnsi="Times New Roman" w:cs="Times New Roman"/>
          <w:sz w:val="28"/>
          <w:szCs w:val="28"/>
        </w:rPr>
        <w:t>trưở</w:t>
      </w:r>
      <w:r w:rsidR="00635CB6">
        <w:rPr>
          <w:rFonts w:ascii="Times New Roman" w:hAnsi="Times New Roman" w:cs="Times New Roman"/>
          <w:sz w:val="28"/>
          <w:szCs w:val="28"/>
        </w:rPr>
        <w:t>ng</w:t>
      </w:r>
      <w:proofErr w:type="spellEnd"/>
      <w:r w:rsidR="00635CB6">
        <w:rPr>
          <w:rFonts w:ascii="Times New Roman" w:hAnsi="Times New Roman" w:cs="Times New Roman"/>
          <w:sz w:val="28"/>
          <w:szCs w:val="28"/>
        </w:rPr>
        <w:t xml:space="preserve">: </w:t>
      </w:r>
      <w:r w:rsidR="00462738" w:rsidRPr="0088017B">
        <w:rPr>
          <w:rFonts w:ascii="Times New Roman" w:hAnsi="Times New Roman"/>
          <w:b/>
          <w:bCs/>
          <w:i/>
          <w:iCs/>
          <w:sz w:val="28"/>
          <w:szCs w:val="28"/>
          <w:lang w:val="vi-VN"/>
        </w:rPr>
        <w:t>0964717052</w:t>
      </w:r>
    </w:p>
    <w:p w14:paraId="28624DC5" w14:textId="33B70680" w:rsidR="007A5045" w:rsidRPr="00D172B6" w:rsidRDefault="00462738" w:rsidP="00E7572A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D172B6">
        <w:rPr>
          <w:rFonts w:ascii="Times New Roman" w:hAnsi="Times New Roman" w:cs="Times New Roman"/>
          <w:sz w:val="28"/>
          <w:szCs w:val="28"/>
        </w:rPr>
        <w:t>Phó</w:t>
      </w:r>
      <w:proofErr w:type="spellEnd"/>
      <w:r w:rsidRPr="00D172B6">
        <w:rPr>
          <w:rFonts w:ascii="Times New Roman" w:hAnsi="Times New Roman" w:cs="Times New Roman"/>
          <w:sz w:val="28"/>
          <w:szCs w:val="28"/>
        </w:rPr>
        <w:t xml:space="preserve"> Hiệu </w:t>
      </w:r>
      <w:proofErr w:type="spellStart"/>
      <w:r w:rsidRPr="00D172B6">
        <w:rPr>
          <w:rFonts w:ascii="Times New Roman" w:hAnsi="Times New Roman" w:cs="Times New Roman"/>
          <w:sz w:val="28"/>
          <w:szCs w:val="28"/>
        </w:rPr>
        <w:t>trưở</w:t>
      </w:r>
      <w:r>
        <w:rPr>
          <w:rFonts w:ascii="Times New Roman" w:hAnsi="Times New Roman" w:cs="Times New Roman"/>
          <w:sz w:val="28"/>
          <w:szCs w:val="28"/>
        </w:rPr>
        <w:t>ng</w:t>
      </w:r>
      <w:proofErr w:type="spellEnd"/>
      <w:r w:rsidR="00220DD2">
        <w:rPr>
          <w:rFonts w:ascii="Times New Roman" w:hAnsi="Times New Roman" w:cs="Times New Roman"/>
          <w:sz w:val="28"/>
          <w:szCs w:val="28"/>
        </w:rPr>
        <w:t xml:space="preserve">: </w:t>
      </w:r>
      <w:r w:rsidRPr="0088017B">
        <w:rPr>
          <w:rFonts w:ascii="Times New Roman" w:hAnsi="Times New Roman"/>
          <w:b/>
          <w:bCs/>
          <w:i/>
          <w:iCs/>
          <w:sz w:val="28"/>
          <w:szCs w:val="28"/>
          <w:lang w:val="vi-VN"/>
        </w:rPr>
        <w:t>0779512456</w:t>
      </w:r>
    </w:p>
    <w:p w14:paraId="5E4E4752" w14:textId="559D16D3" w:rsidR="007A5045" w:rsidRDefault="005936DB" w:rsidP="00E7572A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D172B6">
        <w:rPr>
          <w:rFonts w:ascii="Times New Roman" w:hAnsi="Times New Roman" w:cs="Times New Roman"/>
          <w:sz w:val="28"/>
          <w:szCs w:val="28"/>
        </w:rPr>
        <w:t xml:space="preserve">Bảo </w:t>
      </w:r>
      <w:proofErr w:type="spellStart"/>
      <w:r w:rsidRPr="00D172B6">
        <w:rPr>
          <w:rFonts w:ascii="Times New Roman" w:hAnsi="Times New Roman" w:cs="Times New Roman"/>
          <w:sz w:val="28"/>
          <w:szCs w:val="28"/>
        </w:rPr>
        <w:t>vệ</w:t>
      </w:r>
      <w:proofErr w:type="spellEnd"/>
      <w:r w:rsidRPr="00D172B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72B6">
        <w:rPr>
          <w:rFonts w:ascii="Times New Roman" w:hAnsi="Times New Roman" w:cs="Times New Roman"/>
          <w:sz w:val="28"/>
          <w:szCs w:val="28"/>
        </w:rPr>
        <w:t>trực</w:t>
      </w:r>
      <w:proofErr w:type="spellEnd"/>
      <w:r w:rsidRPr="00D172B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72B6">
        <w:rPr>
          <w:rFonts w:ascii="Times New Roman" w:hAnsi="Times New Roman" w:cs="Times New Roman"/>
          <w:sz w:val="28"/>
          <w:szCs w:val="28"/>
        </w:rPr>
        <w:t>cơ</w:t>
      </w:r>
      <w:proofErr w:type="spellEnd"/>
      <w:r w:rsidRPr="00D172B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72B6">
        <w:rPr>
          <w:rFonts w:ascii="Times New Roman" w:hAnsi="Times New Roman" w:cs="Times New Roman"/>
          <w:sz w:val="28"/>
          <w:szCs w:val="28"/>
        </w:rPr>
        <w:t>sở</w:t>
      </w:r>
      <w:proofErr w:type="spellEnd"/>
      <w:r w:rsidRPr="00D172B6">
        <w:rPr>
          <w:rFonts w:ascii="Times New Roman" w:hAnsi="Times New Roman" w:cs="Times New Roman"/>
          <w:sz w:val="28"/>
          <w:szCs w:val="28"/>
        </w:rPr>
        <w:t xml:space="preserve">: </w:t>
      </w:r>
      <w:r w:rsidR="00462738" w:rsidRPr="00462738">
        <w:rPr>
          <w:rFonts w:ascii="Times New Roman" w:hAnsi="Times New Roman" w:cs="Times New Roman"/>
          <w:b/>
          <w:bCs/>
          <w:i/>
          <w:iCs/>
          <w:sz w:val="28"/>
          <w:szCs w:val="28"/>
        </w:rPr>
        <w:t>0916908243</w:t>
      </w:r>
      <w:r w:rsidR="001F6A38">
        <w:rPr>
          <w:rFonts w:ascii="Times New Roman" w:hAnsi="Times New Roman" w:cs="Times New Roman"/>
          <w:sz w:val="28"/>
          <w:szCs w:val="28"/>
        </w:rPr>
        <w:t xml:space="preserve">                                                </w:t>
      </w:r>
      <w:r w:rsidR="00462738"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1F6A38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173EC6C" w14:textId="62132746" w:rsidR="0053525A" w:rsidRPr="00DB31D9" w:rsidRDefault="0053525A" w:rsidP="0053525A">
      <w:pPr>
        <w:spacing w:before="120" w:after="0" w:line="240" w:lineRule="auto"/>
        <w:jc w:val="both"/>
        <w:rPr>
          <w:rFonts w:ascii="Times New Roman" w:hAnsi="Times New Roman"/>
          <w:b/>
          <w:sz w:val="28"/>
          <w:szCs w:val="28"/>
          <w:bdr w:val="none" w:sz="0" w:space="0" w:color="auto" w:frame="1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251666432" behindDoc="0" locked="0" layoutInCell="1" allowOverlap="1" wp14:anchorId="2AC5C6A2" wp14:editId="0AB69393">
                <wp:simplePos x="0" y="0"/>
                <wp:positionH relativeFrom="page">
                  <wp:posOffset>3608070</wp:posOffset>
                </wp:positionH>
                <wp:positionV relativeFrom="paragraph">
                  <wp:posOffset>249555</wp:posOffset>
                </wp:positionV>
                <wp:extent cx="2717800" cy="1473200"/>
                <wp:effectExtent l="0" t="0" r="0" b="0"/>
                <wp:wrapNone/>
                <wp:docPr id="1025294630" name="Group 10252946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717800" cy="1473200"/>
                          <a:chOff x="0" y="0"/>
                          <a:chExt cx="2717800" cy="1473200"/>
                        </a:xfrm>
                      </wpg:grpSpPr>
                      <pic:pic xmlns:pic="http://schemas.openxmlformats.org/drawingml/2006/picture">
                        <pic:nvPicPr>
                          <pic:cNvPr id="1969374916" name="Image 2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812800" y="308609"/>
                            <a:ext cx="1905000" cy="65252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079151039" name="Image 3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0" cy="1472946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7F244ECA" id="Group 1025294630" o:spid="_x0000_s1026" style="position:absolute;margin-left:284.1pt;margin-top:19.65pt;width:214pt;height:116pt;z-index:251666432;mso-wrap-distance-left:0;mso-wrap-distance-right:0;mso-position-horizontal-relative:page" coordsize="27178,1473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2" o:spid="_x0000_s1027" type="#_x0000_t75" style="position:absolute;left:8128;top:3086;width:19050;height:652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">
                  <v:imagedata r:id="rId10" o:title=""/>
                </v:shape>
                <v:shape id="Image 3" o:spid="_x0000_s1028" type="#_x0000_t75" style="position:absolute;width:15240;height:1472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">
                  <v:imagedata r:id="rId11" o:title=""/>
                </v:shape>
                <w10:wrap anchorx="page"/>
              </v:group>
            </w:pict>
          </mc:Fallback>
        </mc:AlternateContent>
      </w:r>
      <w:r>
        <w:rPr>
          <w:rFonts w:ascii="Times New Roman" w:hAnsi="Times New Roman"/>
          <w:b/>
          <w:sz w:val="28"/>
          <w:szCs w:val="28"/>
          <w:bdr w:val="none" w:sz="0" w:space="0" w:color="auto" w:frame="1"/>
        </w:rPr>
        <w:t xml:space="preserve">                                                              </w:t>
      </w:r>
      <w:r w:rsidRPr="00DB31D9">
        <w:rPr>
          <w:rFonts w:ascii="Times New Roman" w:hAnsi="Times New Roman"/>
          <w:b/>
          <w:sz w:val="28"/>
          <w:szCs w:val="28"/>
          <w:bdr w:val="none" w:sz="0" w:space="0" w:color="auto" w:frame="1"/>
        </w:rPr>
        <w:t>TM. BAN CHỈ HUY PCTT, TKCN</w:t>
      </w:r>
    </w:p>
    <w:p w14:paraId="3741E3CB" w14:textId="41336581" w:rsidR="0053525A" w:rsidRPr="00DB31D9" w:rsidRDefault="0053525A" w:rsidP="0053525A">
      <w:pPr>
        <w:spacing w:before="120" w:after="0" w:line="240" w:lineRule="auto"/>
        <w:jc w:val="both"/>
        <w:rPr>
          <w:rFonts w:ascii="Times New Roman" w:hAnsi="Times New Roman"/>
          <w:b/>
          <w:sz w:val="28"/>
          <w:szCs w:val="28"/>
          <w:bdr w:val="none" w:sz="0" w:space="0" w:color="auto" w:frame="1"/>
        </w:rPr>
      </w:pPr>
      <w:r>
        <w:rPr>
          <w:rFonts w:ascii="Times New Roman" w:hAnsi="Times New Roman"/>
          <w:b/>
          <w:sz w:val="28"/>
          <w:szCs w:val="28"/>
          <w:bdr w:val="none" w:sz="0" w:space="0" w:color="auto" w:frame="1"/>
        </w:rPr>
        <w:t xml:space="preserve">                 </w:t>
      </w:r>
      <w:r>
        <w:rPr>
          <w:rFonts w:ascii="Times New Roman" w:hAnsi="Times New Roman"/>
          <w:b/>
          <w:sz w:val="28"/>
          <w:szCs w:val="28"/>
          <w:bdr w:val="none" w:sz="0" w:space="0" w:color="auto" w:frame="1"/>
        </w:rPr>
        <w:t xml:space="preserve">                                                                </w:t>
      </w:r>
      <w:r w:rsidRPr="00DB31D9">
        <w:rPr>
          <w:rFonts w:ascii="Times New Roman" w:hAnsi="Times New Roman"/>
          <w:b/>
          <w:sz w:val="28"/>
          <w:szCs w:val="28"/>
          <w:bdr w:val="none" w:sz="0" w:space="0" w:color="auto" w:frame="1"/>
        </w:rPr>
        <w:t>TRƯỞNG BAN</w:t>
      </w:r>
    </w:p>
    <w:p w14:paraId="75CCC68C" w14:textId="77777777" w:rsidR="0053525A" w:rsidRPr="00DB31D9" w:rsidRDefault="0053525A" w:rsidP="0053525A">
      <w:pPr>
        <w:spacing w:before="120" w:after="0" w:line="240" w:lineRule="auto"/>
        <w:jc w:val="both"/>
        <w:rPr>
          <w:rFonts w:ascii="Times New Roman" w:hAnsi="Times New Roman"/>
          <w:b/>
          <w:sz w:val="28"/>
          <w:szCs w:val="28"/>
          <w:bdr w:val="none" w:sz="0" w:space="0" w:color="auto" w:frame="1"/>
        </w:rPr>
      </w:pPr>
    </w:p>
    <w:p w14:paraId="3A97CE10" w14:textId="77777777" w:rsidR="0053525A" w:rsidRPr="00DB31D9" w:rsidRDefault="0053525A" w:rsidP="0053525A">
      <w:pPr>
        <w:spacing w:before="120" w:after="0" w:line="240" w:lineRule="auto"/>
        <w:jc w:val="both"/>
        <w:rPr>
          <w:rFonts w:ascii="Times New Roman" w:hAnsi="Times New Roman"/>
          <w:b/>
          <w:sz w:val="28"/>
          <w:szCs w:val="28"/>
          <w:bdr w:val="none" w:sz="0" w:space="0" w:color="auto" w:frame="1"/>
        </w:rPr>
      </w:pPr>
    </w:p>
    <w:p w14:paraId="7CF38351" w14:textId="77777777" w:rsidR="0053525A" w:rsidRDefault="0053525A" w:rsidP="0053525A">
      <w:pPr>
        <w:spacing w:before="120" w:after="0" w:line="240" w:lineRule="auto"/>
        <w:jc w:val="both"/>
        <w:rPr>
          <w:rFonts w:ascii="Times New Roman" w:hAnsi="Times New Roman"/>
          <w:b/>
          <w:sz w:val="28"/>
          <w:szCs w:val="28"/>
          <w:bdr w:val="none" w:sz="0" w:space="0" w:color="auto" w:frame="1"/>
        </w:rPr>
      </w:pPr>
      <w:r>
        <w:rPr>
          <w:rFonts w:ascii="Times New Roman" w:hAnsi="Times New Roman"/>
          <w:b/>
          <w:sz w:val="28"/>
          <w:szCs w:val="28"/>
          <w:bdr w:val="none" w:sz="0" w:space="0" w:color="auto" w:frame="1"/>
        </w:rPr>
        <w:t xml:space="preserve">                </w:t>
      </w:r>
    </w:p>
    <w:p w14:paraId="79F0ED1F" w14:textId="4252FF43" w:rsidR="0053525A" w:rsidRPr="00DB31D9" w:rsidRDefault="0053525A" w:rsidP="0053525A">
      <w:pPr>
        <w:spacing w:before="120" w:after="0" w:line="240" w:lineRule="auto"/>
        <w:jc w:val="both"/>
        <w:rPr>
          <w:rFonts w:ascii="Times New Roman" w:hAnsi="Times New Roman"/>
          <w:b/>
          <w:sz w:val="28"/>
          <w:szCs w:val="28"/>
          <w:bdr w:val="none" w:sz="0" w:space="0" w:color="auto" w:frame="1"/>
        </w:rPr>
      </w:pPr>
      <w:r>
        <w:rPr>
          <w:rFonts w:ascii="Times New Roman" w:hAnsi="Times New Roman"/>
          <w:b/>
          <w:sz w:val="28"/>
          <w:szCs w:val="28"/>
          <w:bdr w:val="none" w:sz="0" w:space="0" w:color="auto" w:frame="1"/>
        </w:rPr>
        <w:t xml:space="preserve">                                                                                       </w:t>
      </w:r>
      <w:r>
        <w:rPr>
          <w:rFonts w:ascii="Times New Roman" w:hAnsi="Times New Roman"/>
          <w:b/>
          <w:sz w:val="28"/>
          <w:szCs w:val="28"/>
          <w:bdr w:val="none" w:sz="0" w:space="0" w:color="auto" w:frame="1"/>
        </w:rPr>
        <w:t>LÊ XUÂN LUYỆN</w:t>
      </w:r>
    </w:p>
    <w:p w14:paraId="3086C77A" w14:textId="41B6C813" w:rsidR="007A5045" w:rsidRPr="001F6A38" w:rsidRDefault="00462738" w:rsidP="001F6A38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</w:p>
    <w:sectPr w:rsidR="007A5045" w:rsidRPr="001F6A38" w:rsidSect="0053525A">
      <w:headerReference w:type="default" r:id="rId12"/>
      <w:pgSz w:w="12240" w:h="15840"/>
      <w:pgMar w:top="1134" w:right="1134" w:bottom="993" w:left="1644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E97907" w14:textId="77777777" w:rsidR="008C0127" w:rsidRDefault="008C0127" w:rsidP="0053525A">
      <w:pPr>
        <w:spacing w:after="0" w:line="240" w:lineRule="auto"/>
      </w:pPr>
      <w:r>
        <w:separator/>
      </w:r>
    </w:p>
  </w:endnote>
  <w:endnote w:type="continuationSeparator" w:id="0">
    <w:p w14:paraId="4447A36A" w14:textId="77777777" w:rsidR="008C0127" w:rsidRDefault="008C0127" w:rsidP="005352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E1EE38" w14:textId="77777777" w:rsidR="008C0127" w:rsidRDefault="008C0127" w:rsidP="0053525A">
      <w:pPr>
        <w:spacing w:after="0" w:line="240" w:lineRule="auto"/>
      </w:pPr>
      <w:r>
        <w:separator/>
      </w:r>
    </w:p>
  </w:footnote>
  <w:footnote w:type="continuationSeparator" w:id="0">
    <w:p w14:paraId="684670AA" w14:textId="77777777" w:rsidR="008C0127" w:rsidRDefault="008C0127" w:rsidP="005352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183120160"/>
      <w:docPartObj>
        <w:docPartGallery w:val="Page Numbers (Top of Page)"/>
        <w:docPartUnique/>
      </w:docPartObj>
    </w:sdtPr>
    <w:sdtEndPr>
      <w:rPr>
        <w:noProof/>
      </w:rPr>
    </w:sdtEndPr>
    <w:sdtContent>
      <w:p w14:paraId="3782C394" w14:textId="625E7512" w:rsidR="0053525A" w:rsidRDefault="0053525A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A49A2CC" w14:textId="77777777" w:rsidR="0053525A" w:rsidRDefault="0053525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65152751">
    <w:abstractNumId w:val="8"/>
  </w:num>
  <w:num w:numId="2" w16cid:durableId="958994154">
    <w:abstractNumId w:val="6"/>
  </w:num>
  <w:num w:numId="3" w16cid:durableId="289940634">
    <w:abstractNumId w:val="5"/>
  </w:num>
  <w:num w:numId="4" w16cid:durableId="588586115">
    <w:abstractNumId w:val="4"/>
  </w:num>
  <w:num w:numId="5" w16cid:durableId="2097164625">
    <w:abstractNumId w:val="7"/>
  </w:num>
  <w:num w:numId="6" w16cid:durableId="389378106">
    <w:abstractNumId w:val="3"/>
  </w:num>
  <w:num w:numId="7" w16cid:durableId="2125148134">
    <w:abstractNumId w:val="2"/>
  </w:num>
  <w:num w:numId="8" w16cid:durableId="1398281519">
    <w:abstractNumId w:val="1"/>
  </w:num>
  <w:num w:numId="9" w16cid:durableId="10814827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56A3F"/>
    <w:rsid w:val="0006063C"/>
    <w:rsid w:val="000C2CE0"/>
    <w:rsid w:val="0015074B"/>
    <w:rsid w:val="001F6A38"/>
    <w:rsid w:val="00220DD2"/>
    <w:rsid w:val="0029639D"/>
    <w:rsid w:val="002B07A4"/>
    <w:rsid w:val="002D0277"/>
    <w:rsid w:val="002D0500"/>
    <w:rsid w:val="002F43E7"/>
    <w:rsid w:val="002F7297"/>
    <w:rsid w:val="003263D0"/>
    <w:rsid w:val="00326F90"/>
    <w:rsid w:val="003302B2"/>
    <w:rsid w:val="003B3C8E"/>
    <w:rsid w:val="003B7B00"/>
    <w:rsid w:val="003E34F1"/>
    <w:rsid w:val="00462738"/>
    <w:rsid w:val="00502F82"/>
    <w:rsid w:val="0053525A"/>
    <w:rsid w:val="005936DB"/>
    <w:rsid w:val="00635CB6"/>
    <w:rsid w:val="006A5085"/>
    <w:rsid w:val="00733B36"/>
    <w:rsid w:val="007A5045"/>
    <w:rsid w:val="007C26B0"/>
    <w:rsid w:val="008C0127"/>
    <w:rsid w:val="0096636A"/>
    <w:rsid w:val="00A03BEA"/>
    <w:rsid w:val="00A2376C"/>
    <w:rsid w:val="00A83F99"/>
    <w:rsid w:val="00AA1D8D"/>
    <w:rsid w:val="00AD5128"/>
    <w:rsid w:val="00B47730"/>
    <w:rsid w:val="00BD2959"/>
    <w:rsid w:val="00C05047"/>
    <w:rsid w:val="00CB0664"/>
    <w:rsid w:val="00D172B6"/>
    <w:rsid w:val="00D2341F"/>
    <w:rsid w:val="00DB549C"/>
    <w:rsid w:val="00DF2F52"/>
    <w:rsid w:val="00E7572A"/>
    <w:rsid w:val="00EA5EF8"/>
    <w:rsid w:val="00ED253F"/>
    <w:rsid w:val="00F15827"/>
    <w:rsid w:val="00F604E1"/>
    <w:rsid w:val="00F63977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23DF8C5"/>
  <w14:defaultImageDpi w14:val="300"/>
  <w15:docId w15:val="{D92916CD-C9C1-4955-96FE-B3422B0958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D0500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808FF67-7379-4976-A3C3-416C59FFEB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476</Words>
  <Characters>2714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3184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Admin</cp:lastModifiedBy>
  <cp:revision>3</cp:revision>
  <dcterms:created xsi:type="dcterms:W3CDTF">2025-11-07T14:30:00Z</dcterms:created>
  <dcterms:modified xsi:type="dcterms:W3CDTF">2025-11-14T03:18:00Z</dcterms:modified>
  <cp:category/>
</cp:coreProperties>
</file>